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12837" w14:textId="8a128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Жаксынском районе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Жаксынского района Акмолинской области от 9 декабря 2010 года № А-11/327. Зарегистрировано Управлением юстиции Жаксынского района Акмолинской области 29 декабря 2010 год № 1-13-124. Утратило силу в связи с истечением срока применения - (письмо аппарата акима Жаксынского района Акмолинской области от 26 июня 2013 года № 04-596)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аппарата акима Жаксынского района Акмолинской области от 26.06.2013 № 04-596).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 акимат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общественные работы в Жаксынском районе на 2011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объемы, условия общественных работ, размеры оплаты труда и источники их финансирования по Жаксынскому району на 2011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Жаксынского района Бралину А.Д.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Управлении юстиции Жаксынского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И.Кабдугалиев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по делам обороны Жаксынского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Акмолинской области»                А.Журбин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«Государственный архив Жаксынского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Управления архивов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документации Акмолинской области»          К.Абуева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А-11/327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организаций, виды, объемы, условия общественных работ,</w:t>
      </w:r>
      <w:r>
        <w:br/>
      </w:r>
      <w:r>
        <w:rPr>
          <w:rFonts w:ascii="Times New Roman"/>
          <w:b/>
          <w:i w:val="false"/>
          <w:color w:val="000000"/>
        </w:rPr>
        <w:t>
размеры оплаты труда и источники их финансирования</w:t>
      </w:r>
      <w:r>
        <w:br/>
      </w:r>
      <w:r>
        <w:rPr>
          <w:rFonts w:ascii="Times New Roman"/>
          <w:b/>
          <w:i w:val="false"/>
          <w:color w:val="000000"/>
        </w:rPr>
        <w:t>
по Жаксынскому району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2999"/>
        <w:gridCol w:w="2523"/>
        <w:gridCol w:w="1723"/>
        <w:gridCol w:w="1831"/>
        <w:gridCol w:w="1680"/>
        <w:gridCol w:w="1941"/>
      </w:tblGrid>
      <w:tr>
        <w:trPr>
          <w:trHeight w:val="22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общественных работ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81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документов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54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Беловодского сельского округа Жаксынского района»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составлении социальных карт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документов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46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села Жаксы Жаксынского района»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составлении социальных карт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 документов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73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Жанакийминского сельского округа Жаксынского района»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составлении социальных карт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 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 документов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6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Запорожского сельского округа Жаксынского района»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составлении социальных карт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 документов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5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Кайрактинского сельского округа Жаксынского района»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квадратных метров;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52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Тарасовского сельского округа Жаксынского района»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составлении социальных карт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документов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54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Калининского сельского округа Жаксынского района»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составлении социальных карт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документов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6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Ишимского сельского округа Жаксынского района»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составлении социальных карт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документов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52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Терсаканского сельского округа Жаксынского района»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составлении социальных карт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документов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Новокиенского сельского округа Жаксынского района»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составлении социальных карт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документов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52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Кызылсайского сельского округа Жаксынского района»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составлении социальных карт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документов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7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Подгорное Жаксынского района»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территории;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квадратных метров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села Киевское Жаксынского района»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составлении социальных карт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документов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села Чапаевское Жаксынского района»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составлении социальных карт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документов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по делам обороны Жаксынского района Акмолинской области» (по согласованию)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документов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«Государственный архив Жаксынского района» управление архивов и документации Акмолиской области (по согласованию)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обработка документации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документов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расшифровка аббревиатур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 – государственное учреждение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