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d51f" w14:textId="8d2d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Жаксынского района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23 декабря 2010 года № С-31-3. Зарегистрировано Управлением юстиции Жаксынского района Акмолинской области 13 января 2011 года № 1-13-125. Утратило силу в связи с истечением срока применения - (письмо Жаксынского районного маслихата Акмолинской области от 17 июня 2013 года № 120)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Жаксынского районного маслихата Акмолинской области от 17.06.2013 № 120).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 </w:t>
      </w:r>
      <w:r>
        <w:rPr>
          <w:rFonts w:ascii="Times New Roman"/>
          <w:b w:val="false"/>
          <w:i w:val="false"/>
          <w:color w:val="000000"/>
          <w:sz w:val="28"/>
        </w:rPr>
        <w:t>2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1895732,1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276238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14424,3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1599313,8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1933475,1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43560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- 44510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- 3150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-84453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- 84453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Жаксынского районного маслихата Акмолинской области от 11.11.2011 </w:t>
      </w:r>
      <w:r>
        <w:rPr>
          <w:rFonts w:ascii="Times New Roman"/>
          <w:b w:val="false"/>
          <w:i w:val="false"/>
          <w:color w:val="000000"/>
          <w:sz w:val="28"/>
        </w:rPr>
        <w:t>№ ВС-37-1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с физических лиц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промышленности, транспорта, связи, обороны и иного несельскохозяйственного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с юридических лиц, индивидуальных предпринимателей, частных нотариусов и адвокатов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в полосе отвода автомобильных дорог общего пользования местного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дивидендов на государственные пакеты акций, находящиеся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бюджетным кредитам, выданных из местного бюджета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услуг, предоставляемых государственными учреждениями,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штрафов, пени, санкций, взысканий налагаемых местными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возврата неиспользованных средств, ранее полученных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продажу права аренды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трансфертов на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2 с изменениями, внесенным решением Жаксынского районного маслихата Акмолинской области от 11.11.2011 </w:t>
      </w:r>
      <w:r>
        <w:rPr>
          <w:rFonts w:ascii="Times New Roman"/>
          <w:b w:val="false"/>
          <w:i w:val="false"/>
          <w:color w:val="000000"/>
          <w:sz w:val="28"/>
        </w:rPr>
        <w:t>№ ВС-37-1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2011 год предусмотрены трансферты из областного бюджета, в том числе субвенция в сумме 1250309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бюджете района на 2011 год предусмотрены трансферты на компенсацию потерь областного бюджета в сумме 616 тысяч тенге, в связи с упразднением ревизионной комиссии районного маслихата и созданием государственного учреждения – ревизионной комиссии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Жаксынского районного маслихата Акмолинской области от 02.09.2011 </w:t>
      </w:r>
      <w:r>
        <w:rPr>
          <w:rFonts w:ascii="Times New Roman"/>
          <w:b w:val="false"/>
          <w:i w:val="false"/>
          <w:color w:val="000000"/>
          <w:sz w:val="28"/>
        </w:rPr>
        <w:t>№ ВС-35-1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3-2. Учесть, что в бюджете района на 2011 год предусмотрен возврат в вышестоящий бюджет неиспользованных целевых трансфертов, выделенных в 2010 году, в сумме 1467,8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Решение дополнено пунктом 3-2 решением Жаксынского районного маслихата Акмолинской области от 11.11.2011 </w:t>
      </w:r>
      <w:r>
        <w:rPr>
          <w:rFonts w:ascii="Times New Roman"/>
          <w:b w:val="false"/>
          <w:i w:val="false"/>
          <w:color w:val="000000"/>
          <w:sz w:val="28"/>
        </w:rPr>
        <w:t>№ ВС-37-1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2011 год предусмотрены целевые текущие трансферты из республиканского бюджета на образование в сумме 38113,9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5821 тысяча тенге на 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15310 тысяч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9507,9 тысяч тенге на реализацию Государственной программы развития образования Республики Казахстан на 2011-2020 годы,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5411,9 тысяч тенге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4096 тысяч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7475 тысяч тенге на увеличение размера доплаты за квалификационную категорию учителям школ и дошкольных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4 в редакции решения Жаксынского районного маслихата Акмолинской области от 11.11.2011 </w:t>
      </w:r>
      <w:r>
        <w:rPr>
          <w:rFonts w:ascii="Times New Roman"/>
          <w:b w:val="false"/>
          <w:i w:val="false"/>
          <w:color w:val="000000"/>
          <w:sz w:val="28"/>
        </w:rPr>
        <w:t>№ ВС-37-1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2011 год предусмотрены средства из республиканского бюджета в сумме 51248 тысяч тенге для реализации мер социальной поддержки специалистов социальной сферы сельских населенных пунктов,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44510 тысяч тенге на выдачу бюджетных кредитов для приобретения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6738 тысяч тенге на выплату единовременного подъемного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5 в редакции решения Жаксынского районного маслихата Акмолинской области от 11.11.2011 </w:t>
      </w:r>
      <w:r>
        <w:rPr>
          <w:rFonts w:ascii="Times New Roman"/>
          <w:b w:val="false"/>
          <w:i w:val="false"/>
          <w:color w:val="000000"/>
          <w:sz w:val="28"/>
        </w:rPr>
        <w:t>№ ВС-37-1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бюджете района на 2011 год предусмотрены целевые трансферты из республиканского бюджета на развитие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водоснабжения в сумме 127962 тысячи тенге. Распределение указанных сумм целевых трансфертов по объектам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6 в редакции решения Жаксынского районного маслихата Акмолинской области от 11.11.2011 </w:t>
      </w:r>
      <w:r>
        <w:rPr>
          <w:rFonts w:ascii="Times New Roman"/>
          <w:b w:val="false"/>
          <w:i w:val="false"/>
          <w:color w:val="000000"/>
          <w:sz w:val="28"/>
        </w:rPr>
        <w:t>№ ВС-37-1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бюджете района на 2011 год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целевые текущие трансферты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проведение противоэпизоотических мероприятий в сумме 11299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7 в редакции решения Жаксынского районного маслихата Акмолинской области от 11.11.2011 </w:t>
      </w:r>
      <w:r>
        <w:rPr>
          <w:rFonts w:ascii="Times New Roman"/>
          <w:b w:val="false"/>
          <w:i w:val="false"/>
          <w:color w:val="000000"/>
          <w:sz w:val="28"/>
        </w:rPr>
        <w:t>№ ВС-37-1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бюджете района на 2011 год предусмотрено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погашение бюджетных кредитов, полученных в 2010 году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мер социальной поддержки специалистов социальной сферы сельских населенных пунктов из республиканского бюджета в сумме 950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8-1. Учесть, что в бюджете района на 2011 год предусмотрен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возврат в вышестоящий бюджет неиспользованных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кредитов, выданных в 2010 году для реализации 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поддержки специалистам социальной сферы, в сумме 7811,3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Решение дополнено пунктом 8-1 решением Жаксынского районного маслихата Акмолинской области от 11.11.2011 </w:t>
      </w:r>
      <w:r>
        <w:rPr>
          <w:rFonts w:ascii="Times New Roman"/>
          <w:b w:val="false"/>
          <w:i w:val="false"/>
          <w:color w:val="000000"/>
          <w:sz w:val="28"/>
        </w:rPr>
        <w:t>№ ВС-37-1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района на 2011 год предусмотрены целевые текущие трансферты из областного бюджета в сумме 157291,9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151263,1 тысяча тенге на капитальный ремонт водоочистительной станции, водоводов и водозаборных сооружений в селе Жаксы;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310 тысяч тенге на оказание социальной помощи участникам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2568,8 тысяч тенге на оплату за учебу в колледжах студентам из малообеспеченных и многодетных семей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3150 тысяч тенге на увеличение уставного капитала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9 в редакции решения Жаксынского районного маслихата Акмолинской области от 11.11.2011 </w:t>
      </w:r>
      <w:r>
        <w:rPr>
          <w:rFonts w:ascii="Times New Roman"/>
          <w:b w:val="false"/>
          <w:i w:val="false"/>
          <w:color w:val="000000"/>
          <w:sz w:val="28"/>
        </w:rPr>
        <w:t>№ ВС-37-1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Учесть, что в бюджете района на 2011 год предусмотрены целевые текущие трансферты из республиканского бюджета на реализацию мероприятий в рамках Программы занятости 2020 в сумме 7600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Решение дополнено пунктом 9-1 в соответствии с решением Жаксынского районного маслихата Акмолинской области от 05.04.2011 </w:t>
      </w:r>
      <w:r>
        <w:rPr>
          <w:rFonts w:ascii="Times New Roman"/>
          <w:b w:val="false"/>
          <w:i w:val="false"/>
          <w:color w:val="000000"/>
          <w:sz w:val="28"/>
        </w:rPr>
        <w:t>№ ВС-33-2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Жаксынского районного маслихата Акмолинской области от 11.11.2011 </w:t>
      </w:r>
      <w:r>
        <w:rPr>
          <w:rFonts w:ascii="Times New Roman"/>
          <w:b w:val="false"/>
          <w:i w:val="false"/>
          <w:color w:val="000000"/>
          <w:sz w:val="28"/>
        </w:rPr>
        <w:t>№ ВС-37-1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 специалистам образования, социального обеспечения и культуры, работающим в аульной (сельской)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программ, не подлежащих секвестру в процессе исполнения бюджета района на 2011 год,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бюджетных программ поселков, аулов (сел) аульных (сельских) округов на 2011 год,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вступает в силу со дня государственной регистрации в Управлении юстиции Жаксынского района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тридцать первой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С.Абдрашитов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Жаксынского района»             К.Дузелбаев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С-31-3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Жаксынского районного маслихата Акмолинской области от 11.11.2011 </w:t>
      </w:r>
      <w:r>
        <w:rPr>
          <w:rFonts w:ascii="Times New Roman"/>
          <w:b w:val="false"/>
          <w:i w:val="false"/>
          <w:color w:val="ff0000"/>
          <w:sz w:val="28"/>
        </w:rPr>
        <w:t>№ ВС-37-1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6"/>
        <w:gridCol w:w="448"/>
        <w:gridCol w:w="7704"/>
        <w:gridCol w:w="205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1895732,1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276238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115515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115515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99643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23842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12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14424,3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942,3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9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9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8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21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организации нефтяного сектора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1599313,8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1599313,8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1599313,8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35"/>
        <w:gridCol w:w="535"/>
        <w:gridCol w:w="7478"/>
        <w:gridCol w:w="197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1933475,1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183788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14279,2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11264,2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45972,9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36492,9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106062,6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97325,6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17473,3</w:t>
            </w:r>
          </w:p>
        </w:tc>
      </w:tr>
      <w:tr>
        <w:trPr>
          <w:trHeight w:val="16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15785,3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2202,1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2202,1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2202,1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1111001,5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1111001,5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989919,4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4575,5</w:t>
            </w:r>
          </w:p>
        </w:tc>
      </w:tr>
      <w:tr>
        <w:trPr>
          <w:trHeight w:val="12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50989</w:t>
            </w:r>
          </w:p>
        </w:tc>
      </w:tr>
      <w:tr>
        <w:trPr>
          <w:trHeight w:val="12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9122,6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84366,6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84366,6</w:t>
            </w:r>
          </w:p>
        </w:tc>
      </w:tr>
      <w:tr>
        <w:trPr>
          <w:trHeight w:val="12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998,8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7256,6</w:t>
            </w:r>
          </w:p>
        </w:tc>
      </w:tr>
      <w:tr>
        <w:trPr>
          <w:trHeight w:val="9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11878,8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6732,4</w:t>
            </w:r>
          </w:p>
        </w:tc>
      </w:tr>
      <w:tr>
        <w:trPr>
          <w:trHeight w:val="15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206680,1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4224,5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2203,5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обустройство, и (или) приобретение инженерно-коммуникационной инфраструктуры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12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193085,6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156801,1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13546,5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81722,6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60938,4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31624,4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</w:tr>
      <w:tr>
        <w:trPr>
          <w:trHeight w:val="12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11373,2</w:t>
            </w:r>
          </w:p>
        </w:tc>
      </w:tr>
      <w:tr>
        <w:trPr>
          <w:trHeight w:val="9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1265,2</w:t>
            </w:r>
          </w:p>
        </w:tc>
      </w:tr>
      <w:tr>
        <w:trPr>
          <w:trHeight w:val="12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соревнованиях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12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175266,9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15173,2</w:t>
            </w:r>
          </w:p>
        </w:tc>
      </w:tr>
      <w:tr>
        <w:trPr>
          <w:trHeight w:val="9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12191,2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12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135319,2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135319,2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18036,5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6614,5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20759,9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8567,9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7027,9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9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35294</w:t>
            </w:r>
          </w:p>
        </w:tc>
      </w:tr>
      <w:tr>
        <w:trPr>
          <w:trHeight w:val="9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12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12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15247,6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9213,6</w:t>
            </w:r>
          </w:p>
        </w:tc>
      </w:tr>
      <w:tr>
        <w:trPr>
          <w:trHeight w:val="12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7443,6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10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17144,5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17144,5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16528,5</w:t>
            </w:r>
          </w:p>
        </w:tc>
      </w:tr>
      <w:tr>
        <w:trPr>
          <w:trHeight w:val="15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44510</w:t>
            </w:r>
          </w:p>
        </w:tc>
      </w:tr>
      <w:tr>
        <w:trPr>
          <w:trHeight w:val="12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44510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2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-84453,0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VI.ФИНАНСИРОВАНИЕ ДЕФИЦИТА БЮДЖЕТА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84 453,0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№ С-31-3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71"/>
        <w:gridCol w:w="643"/>
        <w:gridCol w:w="7289"/>
        <w:gridCol w:w="1974"/>
      </w:tblGrid>
      <w:tr>
        <w:trPr>
          <w:trHeight w:val="5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1702069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274730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125243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125243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127572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90213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</w:tr>
      <w:tr>
        <w:trPr>
          <w:trHeight w:val="11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</w:t>
            </w:r>
          </w:p>
        </w:tc>
      </w:tr>
      <w:tr>
        <w:trPr>
          <w:trHeight w:val="15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 за исключением поступлений от предприятий нефтяного сектора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1409896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1409896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08"/>
        <w:gridCol w:w="638"/>
        <w:gridCol w:w="7302"/>
        <w:gridCol w:w="1934"/>
      </w:tblGrid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1702069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178151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43267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103219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102844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1226499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1226499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1111511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82271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82271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</w:tr>
      <w:tr>
        <w:trPr>
          <w:trHeight w:val="12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40532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34856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  и водоотведения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23502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80636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62157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21778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соревнованиях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34088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17831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 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 )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№ С-31-3 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25"/>
        <w:gridCol w:w="622"/>
        <w:gridCol w:w="7443"/>
        <w:gridCol w:w="1934"/>
      </w:tblGrid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1732259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10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8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7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13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15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 за исключением поступлений от предприятий нефтяного сектора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1418533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1418533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05"/>
        <w:gridCol w:w="605"/>
        <w:gridCol w:w="7329"/>
        <w:gridCol w:w="1898"/>
      </w:tblGrid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1732259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44122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103726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12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1242961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1242961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1126130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85915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85915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</w:tr>
      <w:tr>
        <w:trPr>
          <w:trHeight w:val="10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37394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7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31321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81703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62621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32078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21941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соревнованиях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19421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42233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</w:t>
            </w:r>
          </w:p>
        </w:tc>
      </w:tr>
      <w:tr>
        <w:trPr>
          <w:trHeight w:val="7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33835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33835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18474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 ) БЮДЖЕТА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№ С-31-3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бюджета</w:t>
      </w:r>
      <w:r>
        <w:br/>
      </w:r>
      <w:r>
        <w:rPr>
          <w:rFonts w:ascii="Times New Roman"/>
          <w:b/>
          <w:i w:val="false"/>
          <w:color w:val="000000"/>
        </w:rPr>
        <w:t>
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0"/>
      </w:tblGrid>
      <w:tr>
        <w:trPr>
          <w:trHeight w:val="25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25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23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№ С-31-3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Жаксынского районного маслихата Акмолинской области от 11.11.2011 </w:t>
      </w:r>
      <w:r>
        <w:rPr>
          <w:rFonts w:ascii="Times New Roman"/>
          <w:b w:val="false"/>
          <w:i w:val="false"/>
          <w:color w:val="ff0000"/>
          <w:sz w:val="28"/>
        </w:rPr>
        <w:t>№ ВС-37-1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аулов, (сел) 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342"/>
        <w:gridCol w:w="556"/>
        <w:gridCol w:w="556"/>
        <w:gridCol w:w="7087"/>
        <w:gridCol w:w="20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122 522,6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16939,6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10058,6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7551,8</w:t>
            </w:r>
          </w:p>
        </w:tc>
      </w:tr>
      <w:tr>
        <w:trPr>
          <w:trHeight w:val="9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5849,8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7230,2</w:t>
            </w:r>
          </w:p>
        </w:tc>
      </w:tr>
      <w:tr>
        <w:trPr>
          <w:trHeight w:val="9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5399,2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15007,5</w:t>
            </w:r>
          </w:p>
        </w:tc>
      </w:tr>
      <w:tr>
        <w:trPr>
          <w:trHeight w:val="9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10956,5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7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7868,7</w:t>
            </w:r>
          </w:p>
        </w:tc>
      </w:tr>
      <w:tr>
        <w:trPr>
          <w:trHeight w:val="9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7557,7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 Жаксынского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5977,5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6141,5</w:t>
            </w:r>
          </w:p>
        </w:tc>
      </w:tr>
      <w:tr>
        <w:trPr>
          <w:trHeight w:val="9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5699,5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7483,5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5526,5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6053,5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5616,5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6095,5</w:t>
            </w:r>
          </w:p>
        </w:tc>
      </w:tr>
      <w:tr>
        <w:trPr>
          <w:trHeight w:val="9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5664,5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9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9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8499,6</w:t>
            </w:r>
          </w:p>
        </w:tc>
      </w:tr>
      <w:tr>
        <w:trPr>
          <w:trHeight w:val="9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6570,6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9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5778,5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9668,7</w:t>
            </w:r>
          </w:p>
        </w:tc>
      </w:tr>
      <w:tr>
        <w:trPr>
          <w:trHeight w:val="9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9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6471,5</w:t>
            </w:r>
          </w:p>
        </w:tc>
      </w:tr>
      <w:tr>
        <w:trPr>
          <w:trHeight w:val="9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12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