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9b81" w14:textId="dc49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12 декабря 2009 года № 22-147 "О бюджете Зерендинского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 июля 2010 года № 30-196. Зарегистрировано Управлением юстиции Зерендинского района Акмолинской области 3 июля 2010 года № 1-14-138. Утратило силу - решением Зерендинского районного маслихата Акмолинской области от 25 марта 2011 года № 37-256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решением Зерендинского районного маслихата Акмолинской области от 25.03.2011 № 37-256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Зерендинский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районного маслихата «О бюджете Зерендинского района на 2010-2012 годы» от 12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22-147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(зарегистрированного в Реестре государственной регистрации нормативных правовых актов № 1-14-127, опубликовано 15 января 2010 года в газете «Зеренді»)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«2 869 822,4» заменить на цифры «2 853 822,4».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Приложение 1 к решению Зерендинского районного маслихата «О бюджете Зерендинского района на 2010-2012 годы» от 12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22-147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(зарегистрированного в Реестре государственной регистрации нормативных правовых актов № 1-14-127, опубликовано 15 января 2010 года в газете «Зеренді»)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Зерендинского района и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Соболев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Е.Сагдиев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                       Р.Габдуллина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</w:t>
      </w:r>
      <w:r>
        <w:rPr>
          <w:rFonts w:ascii="Times New Roman"/>
          <w:b w:val="false"/>
          <w:i w:val="false"/>
          <w:color w:val="000000"/>
          <w:sz w:val="28"/>
        </w:rPr>
        <w:t xml:space="preserve"> 1 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Зерендинского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 </w:t>
      </w:r>
      <w:r>
        <w:rPr>
          <w:rFonts w:ascii="Times New Roman"/>
          <w:b w:val="false"/>
          <w:i w:val="false"/>
          <w:color w:val="000000"/>
          <w:sz w:val="28"/>
        </w:rPr>
        <w:t>июля</w:t>
      </w:r>
      <w:r>
        <w:rPr>
          <w:rFonts w:ascii="Times New Roman"/>
          <w:b w:val="false"/>
          <w:i w:val="false"/>
          <w:color w:val="000000"/>
          <w:sz w:val="28"/>
        </w:rPr>
        <w:t xml:space="preserve"> 2010 </w:t>
      </w:r>
      <w:r>
        <w:rPr>
          <w:rFonts w:ascii="Times New Roman"/>
          <w:b w:val="false"/>
          <w:i w:val="false"/>
          <w:color w:val="000000"/>
          <w:sz w:val="28"/>
        </w:rPr>
        <w:t>г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30-196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№</w:t>
      </w:r>
      <w:r>
        <w:rPr>
          <w:rFonts w:ascii="Times New Roman"/>
          <w:b w:val="false"/>
          <w:i w:val="false"/>
          <w:color w:val="000000"/>
          <w:sz w:val="28"/>
        </w:rPr>
        <w:t xml:space="preserve"> 1 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Зерендинского районного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12 </w:t>
      </w:r>
      <w:r>
        <w:rPr>
          <w:rFonts w:ascii="Times New Roman"/>
          <w:b w:val="false"/>
          <w:i w:val="false"/>
          <w:color w:val="000000"/>
          <w:sz w:val="28"/>
        </w:rPr>
        <w:t>декабря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</w:t>
      </w:r>
      <w:r>
        <w:rPr>
          <w:rFonts w:ascii="Times New Roman"/>
          <w:b w:val="false"/>
          <w:i w:val="false"/>
          <w:color w:val="000000"/>
          <w:sz w:val="28"/>
        </w:rPr>
        <w:t>22-147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на 2010-2012 </w:t>
      </w:r>
      <w:r>
        <w:rPr>
          <w:rFonts w:ascii="Times New Roman"/>
          <w:b w:val="false"/>
          <w:i w:val="false"/>
          <w:color w:val="000000"/>
          <w:sz w:val="28"/>
        </w:rPr>
        <w:t>годы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758"/>
        <w:gridCol w:w="799"/>
        <w:gridCol w:w="859"/>
        <w:gridCol w:w="537"/>
        <w:gridCol w:w="7619"/>
        <w:gridCol w:w="2110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2871317,2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1054755,0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</w:p>
        </w:tc>
      </w:tr>
      <w:tr>
        <w:trPr>
          <w:trHeight w:val="7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1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226590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226590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226590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695029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654513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653013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</w:t>
            </w:r>
          </w:p>
        </w:tc>
      </w:tr>
      <w:tr>
        <w:trPr>
          <w:trHeight w:val="6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8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12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1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26237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117502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98100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 произведенные на территории Республики Казахстан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12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5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представительств,а также их перерегистрацию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1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средств,а также их перерегистрацию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1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5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</w:p>
        </w:tc>
      </w:tr>
      <w:tr>
        <w:trPr>
          <w:trHeight w:val="42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18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4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устройств,снаряженных слезоточивыми или раздражающими веществами,пневматического оружия с дульной энергией не боле 7,5 ДЖ и калибра до 4,5 мм включительно)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7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12930,0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8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25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9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1798632,2</w:t>
            </w:r>
          </w:p>
        </w:tc>
      </w:tr>
      <w:tr>
        <w:trPr>
          <w:trHeight w:val="5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1798632,2</w:t>
            </w:r>
          </w:p>
        </w:tc>
      </w:tr>
      <w:tr>
        <w:trPr>
          <w:trHeight w:val="5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1798632,2</w:t>
            </w:r>
          </w:p>
        </w:tc>
      </w:tr>
      <w:tr>
        <w:trPr>
          <w:trHeight w:val="4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176149,2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231332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1391151</w:t>
            </w:r>
          </w:p>
        </w:tc>
      </w:tr>
      <w:tr>
        <w:trPr>
          <w:trHeight w:val="4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2853822,4</w:t>
            </w:r>
          </w:p>
        </w:tc>
      </w:tr>
      <w:tr>
        <w:trPr>
          <w:trHeight w:val="6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215068</w:t>
            </w:r>
          </w:p>
        </w:tc>
      </w:tr>
      <w:tr>
        <w:trPr>
          <w:trHeight w:val="9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196191,0</w:t>
            </w:r>
          </w:p>
        </w:tc>
      </w:tr>
      <w:tr>
        <w:trPr>
          <w:trHeight w:val="6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6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5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53004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38704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8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132022</w:t>
            </w:r>
          </w:p>
        </w:tc>
      </w:tr>
      <w:tr>
        <w:trPr>
          <w:trHeight w:val="1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129472</w:t>
            </w:r>
          </w:p>
        </w:tc>
      </w:tr>
      <w:tr>
        <w:trPr>
          <w:trHeight w:val="6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</w:p>
        </w:tc>
      </w:tr>
      <w:tr>
        <w:trPr>
          <w:trHeight w:val="5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</w:p>
        </w:tc>
      </w:tr>
      <w:tr>
        <w:trPr>
          <w:trHeight w:val="15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</w:t>
            </w:r>
          </w:p>
        </w:tc>
      </w:tr>
      <w:tr>
        <w:trPr>
          <w:trHeight w:val="7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1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4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</w:t>
            </w:r>
          </w:p>
        </w:tc>
      </w:tr>
      <w:tr>
        <w:trPr>
          <w:trHeight w:val="8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</w:t>
            </w:r>
          </w:p>
        </w:tc>
      </w:tr>
      <w:tr>
        <w:trPr>
          <w:trHeight w:val="15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</w:t>
            </w:r>
          </w:p>
        </w:tc>
      </w:tr>
      <w:tr>
        <w:trPr>
          <w:trHeight w:val="5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5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1697640,7</w:t>
            </w:r>
          </w:p>
        </w:tc>
      </w:tr>
      <w:tr>
        <w:trPr>
          <w:trHeight w:val="5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101462</w:t>
            </w:r>
          </w:p>
        </w:tc>
      </w:tr>
      <w:tr>
        <w:trPr>
          <w:trHeight w:val="1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101462</w:t>
            </w:r>
          </w:p>
        </w:tc>
      </w:tr>
      <w:tr>
        <w:trPr>
          <w:trHeight w:val="9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101462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1503890,7</w:t>
            </w:r>
          </w:p>
        </w:tc>
      </w:tr>
      <w:tr>
        <w:trPr>
          <w:trHeight w:val="10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8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6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1500300,7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1477252,7</w:t>
            </w:r>
          </w:p>
        </w:tc>
      </w:tr>
      <w:tr>
        <w:trPr>
          <w:trHeight w:val="5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23048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92288</w:t>
            </w:r>
          </w:p>
        </w:tc>
      </w:tr>
      <w:tr>
        <w:trPr>
          <w:trHeight w:val="7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</w:p>
        </w:tc>
      </w:tr>
      <w:tr>
        <w:trPr>
          <w:trHeight w:val="9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13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</w:t>
            </w:r>
          </w:p>
        </w:tc>
      </w:tr>
      <w:tr>
        <w:trPr>
          <w:trHeight w:val="10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7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</w:t>
            </w:r>
          </w:p>
        </w:tc>
      </w:tr>
      <w:tr>
        <w:trPr>
          <w:trHeight w:val="6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113898,2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95281,2</w:t>
            </w:r>
          </w:p>
        </w:tc>
      </w:tr>
      <w:tr>
        <w:trPr>
          <w:trHeight w:val="8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95281,2</w:t>
            </w:r>
          </w:p>
        </w:tc>
      </w:tr>
      <w:tr>
        <w:trPr>
          <w:trHeight w:val="4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18344</w:t>
            </w:r>
          </w:p>
        </w:tc>
      </w:tr>
      <w:tr>
        <w:trPr>
          <w:trHeight w:val="5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14862</w:t>
            </w:r>
          </w:p>
        </w:tc>
      </w:tr>
      <w:tr>
        <w:trPr>
          <w:trHeight w:val="6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6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15683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</w:t>
            </w:r>
          </w:p>
        </w:tc>
      </w:tr>
      <w:tr>
        <w:trPr>
          <w:trHeight w:val="18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</w:t>
            </w:r>
          </w:p>
        </w:tc>
      </w:tr>
      <w:tr>
        <w:trPr>
          <w:trHeight w:val="31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492,2</w:t>
            </w:r>
          </w:p>
        </w:tc>
      </w:tr>
      <w:tr>
        <w:trPr>
          <w:trHeight w:val="47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22374</w:t>
            </w:r>
          </w:p>
        </w:tc>
      </w:tr>
      <w:tr>
        <w:trPr>
          <w:trHeight w:val="1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18617</w:t>
            </w:r>
          </w:p>
        </w:tc>
      </w:tr>
      <w:tr>
        <w:trPr>
          <w:trHeight w:val="1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18617</w:t>
            </w:r>
          </w:p>
        </w:tc>
      </w:tr>
      <w:tr>
        <w:trPr>
          <w:trHeight w:val="12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18256</w:t>
            </w:r>
          </w:p>
        </w:tc>
      </w:tr>
      <w:tr>
        <w:trPr>
          <w:trHeight w:val="1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4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213605,0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19048</w:t>
            </w:r>
          </w:p>
        </w:tc>
      </w:tr>
      <w:tr>
        <w:trPr>
          <w:trHeight w:val="5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19048</w:t>
            </w:r>
          </w:p>
        </w:tc>
      </w:tr>
      <w:tr>
        <w:trPr>
          <w:trHeight w:val="9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182122</w:t>
            </w:r>
          </w:p>
        </w:tc>
      </w:tr>
      <w:tr>
        <w:trPr>
          <w:trHeight w:val="11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63200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12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сетей,находящихся в коммунальной собственности районов (городов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</w:tr>
      <w:tr>
        <w:trPr>
          <w:trHeight w:val="5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118922</w:t>
            </w:r>
          </w:p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5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116422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</w:t>
            </w:r>
          </w:p>
        </w:tc>
      </w:tr>
      <w:tr>
        <w:trPr>
          <w:trHeight w:val="8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</w:p>
        </w:tc>
      </w:tr>
      <w:tr>
        <w:trPr>
          <w:trHeight w:val="7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6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169054,0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</w:t>
            </w:r>
          </w:p>
        </w:tc>
      </w:tr>
      <w:tr>
        <w:trPr>
          <w:trHeight w:val="7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</w:t>
            </w:r>
          </w:p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63805</w:t>
            </w:r>
          </w:p>
        </w:tc>
      </w:tr>
      <w:tr>
        <w:trPr>
          <w:trHeight w:val="6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</w:p>
        </w:tc>
      </w:tr>
      <w:tr>
        <w:trPr>
          <w:trHeight w:val="6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12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</w:t>
            </w:r>
          </w:p>
        </w:tc>
      </w:tr>
      <w:tr>
        <w:trPr>
          <w:trHeight w:val="8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56444</w:t>
            </w:r>
          </w:p>
        </w:tc>
      </w:tr>
      <w:tr>
        <w:trPr>
          <w:trHeight w:val="4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56444</w:t>
            </w:r>
          </w:p>
        </w:tc>
      </w:tr>
      <w:tr>
        <w:trPr>
          <w:trHeight w:val="3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23899</w:t>
            </w:r>
          </w:p>
        </w:tc>
      </w:tr>
      <w:tr>
        <w:trPr>
          <w:trHeight w:val="6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18799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17383</w:t>
            </w:r>
          </w:p>
        </w:tc>
      </w:tr>
      <w:tr>
        <w:trPr>
          <w:trHeight w:val="6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6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9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</w:p>
        </w:tc>
      </w:tr>
      <w:tr>
        <w:trPr>
          <w:trHeight w:val="8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9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8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</w:p>
        </w:tc>
      </w:tr>
      <w:tr>
        <w:trPr>
          <w:trHeight w:val="12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информации,укрепления государственности и формирования социального оптимизма граждан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6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</w:tr>
      <w:tr>
        <w:trPr>
          <w:trHeight w:val="9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</w:tr>
      <w:tr>
        <w:trPr>
          <w:trHeight w:val="12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180818,0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16871</w:t>
            </w:r>
          </w:p>
        </w:tc>
      </w:tr>
      <w:tr>
        <w:trPr>
          <w:trHeight w:val="8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12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5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</w:p>
        </w:tc>
      </w:tr>
      <w:tr>
        <w:trPr>
          <w:trHeight w:val="9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</w:t>
            </w:r>
          </w:p>
        </w:tc>
      </w:tr>
      <w:tr>
        <w:trPr>
          <w:trHeight w:val="10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</w:p>
        </w:tc>
      </w:tr>
      <w:tr>
        <w:trPr>
          <w:trHeight w:val="6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120260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120260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5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12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</w:p>
        </w:tc>
      </w:tr>
      <w:tr>
        <w:trPr>
          <w:trHeight w:val="12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(сельских)округов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2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36475</w:t>
            </w:r>
          </w:p>
        </w:tc>
      </w:tr>
      <w:tr>
        <w:trPr>
          <w:trHeight w:val="9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5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16475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16475</w:t>
            </w:r>
          </w:p>
        </w:tc>
      </w:tr>
      <w:tr>
        <w:trPr>
          <w:trHeight w:val="9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9074,0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</w:p>
        </w:tc>
      </w:tr>
      <w:tr>
        <w:trPr>
          <w:trHeight w:val="5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</w:p>
        </w:tc>
      </w:tr>
      <w:tr>
        <w:trPr>
          <w:trHeight w:val="9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</w:p>
        </w:tc>
      </w:tr>
      <w:tr>
        <w:trPr>
          <w:trHeight w:val="8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10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6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28775,0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</w:t>
            </w:r>
          </w:p>
        </w:tc>
      </w:tr>
      <w:tr>
        <w:trPr>
          <w:trHeight w:val="9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</w:t>
            </w:r>
          </w:p>
        </w:tc>
      </w:tr>
      <w:tr>
        <w:trPr>
          <w:trHeight w:val="12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</w:t>
            </w:r>
          </w:p>
        </w:tc>
      </w:tr>
      <w:tr>
        <w:trPr>
          <w:trHeight w:val="12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12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16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25546,0</w:t>
            </w:r>
          </w:p>
        </w:tc>
      </w:tr>
      <w:tr>
        <w:trPr>
          <w:trHeight w:val="7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</w:tr>
      <w:tr>
        <w:trPr>
          <w:trHeight w:val="5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</w:tr>
      <w:tr>
        <w:trPr>
          <w:trHeight w:val="10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</w:p>
        </w:tc>
      </w:tr>
      <w:tr>
        <w:trPr>
          <w:trHeight w:val="4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21875</w:t>
            </w:r>
          </w:p>
        </w:tc>
      </w:tr>
      <w:tr>
        <w:trPr>
          <w:trHeight w:val="5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</w:t>
            </w:r>
          </w:p>
        </w:tc>
      </w:tr>
      <w:tr>
        <w:trPr>
          <w:trHeight w:val="6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</w:t>
            </w:r>
          </w:p>
        </w:tc>
      </w:tr>
      <w:tr>
        <w:trPr>
          <w:trHeight w:val="11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12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хозяйства,пассажирского транспорта и автомобильных дорог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198839,5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198839,5</w:t>
            </w:r>
          </w:p>
        </w:tc>
      </w:tr>
      <w:tr>
        <w:trPr>
          <w:trHeight w:val="5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198839,5</w:t>
            </w:r>
          </w:p>
        </w:tc>
      </w:tr>
      <w:tr>
        <w:trPr>
          <w:trHeight w:val="9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неиспользованных(недоиспользованных)целевых трансфертов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12056,5</w:t>
            </w:r>
          </w:p>
        </w:tc>
      </w:tr>
      <w:tr>
        <w:trPr>
          <w:trHeight w:val="9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186783</w:t>
            </w:r>
          </w:p>
        </w:tc>
      </w:tr>
      <w:tr>
        <w:trPr>
          <w:trHeight w:val="4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4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4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4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9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11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7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6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7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4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Дефицит(профицит) бюджета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-52541,2</w:t>
            </w:r>
          </w:p>
        </w:tc>
      </w:tr>
      <w:tr>
        <w:trPr>
          <w:trHeight w:val="5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профицита)бюджета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52541,2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5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28505,2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28505,2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28505,2</w:t>
            </w:r>
          </w:p>
        </w:tc>
      </w:tr>
      <w:tr>
        <w:trPr>
          <w:trHeight w:val="5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28505,2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