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027" w14:textId="9b3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июля 2010 года № 31-199. Зарегистрировано Управлением юстиции Зерендинского района Акмолинской области 3 августа 2010 года № 1-14-141. Утратило силу - решением Зерендинского районного маслихата Акмолинской области от 25 марта 2011 года № 37-256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Зерендинского районного маслихата Акмолинской области от 25.03.2011 № 37-256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«2 871 317,2» заменить на цифры «2 814 574,3»;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«1 798 632,2» заменить на цифры «1 741 889,3»;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«2 853 822,4» заменить на цифры «2 813 079,5»;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«19 917,2» заменить на цифры «20 217,2»;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«13 867,2» заменить на цифры «14 167,2»;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«41 367» заменить на цифры «41 495,1»;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«783,1 тысячи тенге - на оплату за учебу в колледжах студентам из малообеспеченных семей Зерендинского района и многодетных семей сельской местности Зерендинского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«8 999» заменить на цифры «9 121»;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«141 332» заменить на цифры «84 161»;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«111 332» заменить на цифры «29 161»;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«25 000 тысяч тенге - на ремонт центральной котельной в селе Зеренда»;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девятый, десятый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Приложения 1, 5 к решению Зерендинского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июля 2010 г. № 31-199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36"/>
        <w:gridCol w:w="837"/>
        <w:gridCol w:w="917"/>
        <w:gridCol w:w="8210"/>
        <w:gridCol w:w="20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2814574,3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1054755,0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725029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687005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685505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0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  за регистрацию места жительства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  охотника и его ежегодную регистрацию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1741889,3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1741889,3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1741889,3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201577,3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1391151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2813079,5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216245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197224,0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53004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133055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15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15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масштаба,а также пожаров в населенных пунктах,в которых не созданы органы государственной противопожарной службы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1698804,7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1504429,7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1501300,7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1478252,7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91913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3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 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115308,3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96679,3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96679,3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15578,1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47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12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и реализации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157975,0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</w:t>
            </w:r>
          </w:p>
        </w:tc>
      </w:tr>
      <w:tr>
        <w:trPr>
          <w:trHeight w:val="11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4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15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170582,0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181846,0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36613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35459,0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2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11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12056,5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1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-52541,2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52541,2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июля 2010 г. № 31-199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аула (села), аульных (сельских)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18"/>
        <w:gridCol w:w="719"/>
        <w:gridCol w:w="638"/>
        <w:gridCol w:w="699"/>
        <w:gridCol w:w="598"/>
        <w:gridCol w:w="7761"/>
        <w:gridCol w:w="1769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9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10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0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11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9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5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11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