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8509" w14:textId="a1c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августа 2010 года № 32-211. Зарегистрировано Управлением юстиции Зерендинского района Акмолинской области 16 августа 2010 года № 1-14-142. Утратило силу - решением Зерендинского районного маслихата Акмолинской области от 25 марта 2011 года № 37-256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Зерендинского районного маслихата Акмолинской области от 25.03.2011 № 37-256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«2 814 574,3» заменить на цифры «3 047 574,3»;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«1 054 755» заменить на цифры «1 044 755»;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«5 000» заменить на цифры «248 000»;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«2 813 079,5» заменить на цифры «3 046 079,5»;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Приложения 1, 5 к решению Зерендинского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У.Айткужин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Зерендинского района                 М.Кулманбетов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10.08.2010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32-211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2010-2012 </w:t>
      </w:r>
      <w:r>
        <w:rPr>
          <w:rFonts w:ascii="Times New Roman"/>
          <w:b w:val="false"/>
          <w:i w:val="false"/>
          <w:color w:val="000000"/>
          <w:sz w:val="28"/>
        </w:rPr>
        <w:t>годы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97"/>
        <w:gridCol w:w="937"/>
        <w:gridCol w:w="917"/>
        <w:gridCol w:w="917"/>
        <w:gridCol w:w="7032"/>
        <w:gridCol w:w="206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3047574,3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1044755,0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685505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0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7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  за регистрацию места жительства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  охотника и его ежегодную регистрацию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 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1741889,3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1741889,3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1741889,3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201577,3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1391151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3046079,5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239245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220224,0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133055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14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15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5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масштаба,а также пожаров в населенных пунктах,в которых не созданы органы государственной противопожарной службы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0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1838804,7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1504429,7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1501300,7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1478252,7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государстивенных учреждениях образования района(города облстного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3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 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203625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115308,3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96679,3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96679,3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15578,1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18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29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47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12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и реализации социальных программ для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217975,0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83183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83183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81383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4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15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170582,0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181846,0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10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120580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12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36613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9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области строительства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45459,0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34259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</w:p>
        </w:tc>
      </w:tr>
      <w:tr>
        <w:trPr>
          <w:trHeight w:val="12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1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26166,0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10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12056,5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 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-52541,2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52541,2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10.08.2010 г. № 32-211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декабря 2009 года № 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Зерендинского района на 2010-2012 годы".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738"/>
        <w:gridCol w:w="839"/>
        <w:gridCol w:w="818"/>
        <w:gridCol w:w="778"/>
        <w:gridCol w:w="7469"/>
        <w:gridCol w:w="1464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2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2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5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  среднее образование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11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