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934c" w14:textId="6cf9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Зерендинском районе для размещения агитационных печатных материалов для кандидатов в депутаты Зерендинского районного маслихата по избирательным округам № 4,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12 октября 2010 года № 431. Зарегистрировано Управлением юстиции Зерендинского района Акмолинской области 18 октября 2010 года № 1-14-144. Утратило силу - постановлением акимата Зерендинского района Акмолинской области от 14 января 2011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Зерендинского района Акмолинской области от 14.01.2011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 также с решением Акмолинской областной избирательной комиссии от 23 августа 2010 года № 11 «О назначении выборов депутатов маслихатов Акмолинской области вместо выбывших»,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Определить, совместно с Зерендинской районной территориальной избирательной комиссией, места в Зерендинском районе для размещения агитационных печатных материалов кандидатов в депутаты Зерендинского районного маслихата по избирательным округам № 4, № 13,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Акимам Конысбайского, Кызылсаянского, Чаглинского, имени С.Сейфуллина, имени Канаи би сельских округов оснастить места для размещения агитационных печатных материалов стендами, щитами.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данного постановления возложить на заместителя акима Зерендинского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Данное постановление распространяется на правоотношения, возникшие с 5 октября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Зерендинской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Бекенов Х.Р.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Командир роты войсковой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части 5510, майор                          Жакупов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«12» 10 2010 года № 431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Места в Зерендинском районе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размещения агитационных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материалов для кандидатов в депутаты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348"/>
        <w:gridCol w:w="6506"/>
        <w:gridCol w:w="2555"/>
      </w:tblGrid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Бирлестык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Кызылсая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Сейфуллино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центра села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основной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Биктисин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центра села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Жанатлек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начальной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Конысбай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административно-культурного центра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Донгулагаш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основной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Гранитное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воинской части 5510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Игилик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Жамантуз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основной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Чаглинка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Чаглинка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центра села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Акадыр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сельского клуба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центра села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основной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Карауыл канай бия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основной школы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