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d3c9" w14:textId="bfa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февраля 2010 года № 17/5. Зарегистрировано Управлением юстиции Сандыктауского района Акмолинской области 11 марта 2010 года № 1-16-104.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Сандыктауского районного маслихата «О бюджете района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«1196727» заменить на цифры «1199619»;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цифру «0» заменить на цифры «8120»;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«-17804» заменить на цифры «-28816»;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«17804» заменить на цифры «28816»;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цифру «0» заменить на цифры «11012»;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бюджете района на 2010 год в установленном законодательством порядке использованы свободные остатки, образовавшиеся на 1 января 2010 года в сумме 11012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«8475» заменить на цифры «4008»;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5 к вышеуказанному решению изложить в новой редакции, согласно приложений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2010 года 22 февраля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7"/>
        <w:gridCol w:w="503"/>
        <w:gridCol w:w="599"/>
        <w:gridCol w:w="9299"/>
        <w:gridCol w:w="165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0"/>
        <w:gridCol w:w="696"/>
        <w:gridCol w:w="738"/>
        <w:gridCol w:w="9031"/>
        <w:gridCol w:w="15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1199619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-28816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2010 года 22 февраля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2"/>
        <w:gridCol w:w="652"/>
        <w:gridCol w:w="694"/>
        <w:gridCol w:w="9102"/>
        <w:gridCol w:w="15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220567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141483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57225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7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51"/>
        <w:gridCol w:w="830"/>
        <w:gridCol w:w="8760"/>
        <w:gridCol w:w="160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1230183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194042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0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2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814833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633683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10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13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121628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76958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11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2010 года 22 февраля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73"/>
        <w:gridCol w:w="801"/>
        <w:gridCol w:w="801"/>
        <w:gridCol w:w="8867"/>
        <w:gridCol w:w="16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 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229048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8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 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4"/>
        <w:gridCol w:w="802"/>
        <w:gridCol w:w="973"/>
        <w:gridCol w:w="8903"/>
        <w:gridCol w:w="15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1223562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189349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762974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721267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2010 года 22 февраля № 17/5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731"/>
        <w:gridCol w:w="982"/>
        <w:gridCol w:w="4290"/>
        <w:gridCol w:w="1717"/>
        <w:gridCol w:w="1651"/>
        <w:gridCol w:w="1673"/>
        <w:gridCol w:w="136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сельским) округам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шинский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пайский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9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8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8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9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878"/>
        <w:gridCol w:w="2456"/>
        <w:gridCol w:w="2371"/>
        <w:gridCol w:w="2264"/>
        <w:gridCol w:w="2179"/>
      </w:tblGrid>
      <w:tr>
        <w:trPr>
          <w:trHeight w:val="31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</w:tr>
      <w:tr>
        <w:trPr>
          <w:trHeight w:val="255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1893"/>
        <w:gridCol w:w="2235"/>
        <w:gridCol w:w="2555"/>
        <w:gridCol w:w="2257"/>
        <w:gridCol w:w="2215"/>
      </w:tblGrid>
      <w:tr>
        <w:trPr>
          <w:trHeight w:val="31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5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