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7f9a4" w14:textId="8a7f9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очередного призыва граждан на срочную воинскую службу в апреле-июне и октябре-декабре 2010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Сандыктауского района Акмолинской области от 4 мая 2010 года № А-4/139. Зарегистрировано Управлением юстиции Сандыктауского района Акмолинской области 27 мая 2010 года № 1-16-109. Утратило силу - постановлением акимата Сандыктауского района Акмолинской области от 6 января 2011 года № 1/23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постановлением акимата Сандыктауского района Акмолинской области от 06.01.2011 № 1/23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Законом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Законом Республики Казахстан от 08 июля 2005 года </w:t>
      </w:r>
      <w:r>
        <w:rPr>
          <w:rFonts w:ascii="Times New Roman"/>
          <w:b w:val="false"/>
          <w:i w:val="false"/>
          <w:color w:val="000000"/>
          <w:sz w:val="28"/>
        </w:rPr>
        <w:t>«О воинской обязанности и воинской службе»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марта 2010 года № 960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 – декабре 2010года»,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2010 года № 313 «О реализации Указа Президента Республики Казахстан от 29 марта 2010 года № 960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 - июне и октябре - декабре 2010 года», акимат Сандыктауского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очередной призыв граждан на срочную воинскую службу в апреле-июне и октябре–декабре 2010 года через государственное учреждение «Отдел по делам обороны Сандыктауского района Акмолинской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Образовать и утвердить состав районной призывной комиссии, согласно приложения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график проведения призыва граждан на срочную воинскую службу, согласно приложений 2,3.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Данное постановление акимата района распространяется на правоотношения, возникшие с 15 апреля 2010года.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Сандыктауского района Казизову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со дня государственной регистрации в управлении юстиции Сандыктауского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Сандыктауского района                      К.Суюндиков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Сандыктауского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Т.Шектыбаев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Сандыктауского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А.Журбин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«Сандыктауская центральная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больница»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 управлении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Т.Полякова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4.05.2010 года № А-4/139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районной призывной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Журбин                     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Андрей Юрьевич                   учреждения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обороны Сандыктауского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района Акмолинской области»,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председатель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Дерягина                   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Наталья Александровна            учреждения «Отдел физической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Сандыктауского района»,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комиссии;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Котельников                      заместитель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Андрей Вячеславович        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«Отдел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Сандыктауского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Республики Казахстан»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Шмаль                           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Ирма Робертовна            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предприятия «Сандыктауская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центральная районная больница»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при управлении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Акмолинской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председатель 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комиссии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Джумабекова                      медицинская сестра,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Райгуль Кайырлыевна             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предприятия «Сандыктауская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центральная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больница» при управлении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здравоохранения Акмолинской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области» секретарь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(по согласованию).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4.05.2010 года № А-4/139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</w:t>
      </w:r>
      <w:r>
        <w:br/>
      </w:r>
      <w:r>
        <w:rPr>
          <w:rFonts w:ascii="Times New Roman"/>
          <w:b/>
          <w:i w:val="false"/>
          <w:color w:val="000000"/>
        </w:rPr>
        <w:t>
проведения призыва граждан на срочную воинскую службу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2973"/>
        <w:gridCol w:w="2313"/>
        <w:gridCol w:w="733"/>
        <w:gridCol w:w="713"/>
        <w:gridCol w:w="653"/>
        <w:gridCol w:w="773"/>
        <w:gridCol w:w="753"/>
        <w:gridCol w:w="673"/>
        <w:gridCol w:w="733"/>
        <w:gridCol w:w="913"/>
      </w:tblGrid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призывников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явки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Балкашинский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Баракпайский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Белгородский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Берликский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Васильевский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Веселовский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Максимовский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Хлебный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Маданиет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Широковский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Шантобинский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4.05.2010 года № А-4/139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</w:t>
      </w:r>
      <w:r>
        <w:br/>
      </w:r>
      <w:r>
        <w:rPr>
          <w:rFonts w:ascii="Times New Roman"/>
          <w:b/>
          <w:i w:val="false"/>
          <w:color w:val="000000"/>
        </w:rPr>
        <w:t>
проведения призыва граждан на срочную воинскую службу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9346"/>
        <w:gridCol w:w="3400"/>
      </w:tblGrid>
      <w:tr>
        <w:trPr>
          <w:trHeight w:val="4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призывников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Балкашинский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Баракпайский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Белгородский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Берликский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Васильевский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Веселовский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Максимовский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Новоникольский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Хлебный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Маданиет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Широковский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Шантобинский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496"/>
        <w:gridCol w:w="544"/>
        <w:gridCol w:w="544"/>
        <w:gridCol w:w="568"/>
        <w:gridCol w:w="640"/>
        <w:gridCol w:w="640"/>
        <w:gridCol w:w="664"/>
        <w:gridCol w:w="640"/>
        <w:gridCol w:w="688"/>
        <w:gridCol w:w="616"/>
        <w:gridCol w:w="592"/>
        <w:gridCol w:w="592"/>
        <w:gridCol w:w="616"/>
        <w:gridCol w:w="2419"/>
        <w:gridCol w:w="2637"/>
      </w:tblGrid>
      <w:tr>
        <w:trPr>
          <w:trHeight w:val="48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явки октябрь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</w:tr>
      <w:tr>
        <w:trPr>
          <w:trHeight w:val="4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