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4777" w14:textId="19f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2009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июля 2010 года № 20/2. Зарегистрировано Управлением юстиции Сандыктауского района Акмолинской области 3 августа 2010 года № 1-16-111.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Сандыктауского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1-16-101, опубликованное 13 января 2010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«1248467» заменить на цифры «1269113,2»;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«1043043» заменить на цифры «1063689,2»;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«1275611,4» заменить на цифры «1296257,6»;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«66995» заменить на цифры «70384,2»;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«534,7 тысяч тенге – на оплату за обучение в колледжах студентам из малообеспеченных и многодетных семей Сандыктауского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«5876» заменить на цифры «5747»;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«3760,5 тысяч тенге – на разработку проектно-сметной документации и проведение государственной экспертизы по проекту строительства детского сада на 120 мест в селе Балкашино.»;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«88206» заменить на цифры «105463»;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«30000» заменить на цифры «47257»;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Сейтжанова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В.Горохводацкий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82"/>
        <w:gridCol w:w="588"/>
        <w:gridCol w:w="9811"/>
        <w:gridCol w:w="21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сумма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1269113,2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188509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12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6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7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1063689,2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1063689,2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1063689,2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61"/>
        <w:gridCol w:w="772"/>
        <w:gridCol w:w="709"/>
        <w:gridCol w:w="8738"/>
        <w:gridCol w:w="214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1296257,6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164261,4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143757,4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35382,4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35232,4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12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10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743439,5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674985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661189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68454,5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63828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4626,5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4626,5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60934,7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49643,7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49643,7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7298,7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3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1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102616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44922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10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107643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-53768,4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53768,4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