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8493" w14:textId="d0d8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 2011 году общественных работ в организациях Сандыктауского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28 декабря 2010 года № А-12/350. Зарегистрировано Управлением юстиции Сандыктауского района Акмолинской области 20 января 2011 года № 1-16-120. Утратило силу в связи с истечением срока применения - (письмо акимата Сандыктауского района Акмолинской области от 11 апреля 2013 года № 04-14/421)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Сандыктауского района Акмолинской области от 11.04.2013 № 14/421).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Постановлением Правительства Республики Казахстан от 19 июня 2001 года № 836, акимат Сандыктауского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 2011 году общественные работы в организациях Сандыктауского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организаций, виды, объемы, конкретные условия общественных работ, размеры оплаты труда участников и источники их финансирования по Сандыктаускому району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Казизову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Сандыктауского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Сандыктауского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архивов и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Г.Виноградова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Н.Мельников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Сандыктауского района»          Н.Мурашиди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А-12/350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объемы,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по Сандыктаускому району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983"/>
        <w:gridCol w:w="4102"/>
        <w:gridCol w:w="2929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Балкашинского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Баракпайского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Белгородского сельского округа» Сандыктауского района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квадратных метров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Берликского сельского округа» Сандыктауского района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 квадратных метров</w:t>
            </w:r>
          </w:p>
        </w:tc>
      </w:tr>
      <w:tr>
        <w:trPr>
          <w:trHeight w:val="10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Васильевского сельского округа» Сандыктауского района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квадратных метров</w:t>
            </w:r>
          </w:p>
        </w:tc>
      </w:tr>
      <w:tr>
        <w:trPr>
          <w:trHeight w:val="10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Веселовского сельского округа Сандыктауского района»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квадратных метров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округа» Сандыктауского района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 квадратных метров</w:t>
            </w:r>
          </w:p>
        </w:tc>
      </w:tr>
      <w:tr>
        <w:trPr>
          <w:trHeight w:val="15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Каменского сельского округа» Сандыктауского района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социальной помощи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Лесного сельского округа» Сандыктауского района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 квадратных метров</w:t>
            </w:r>
          </w:p>
        </w:tc>
      </w:tr>
      <w:tr>
        <w:trPr>
          <w:trHeight w:val="15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Максимовского сельского округа» Сандыктауского района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социальной помощи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</w:tr>
      <w:tr>
        <w:trPr>
          <w:trHeight w:val="15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Новоникольского сельского округа» Сандыктауского района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социальной помощи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</w:tr>
      <w:tr>
        <w:trPr>
          <w:trHeight w:val="19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Сандыктауского сельского округа» Сандыктауского района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социальной помощи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</w:tr>
      <w:tr>
        <w:trPr>
          <w:trHeight w:val="14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Хлебное» Сандыктауского района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социальной помощи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человека</w:t>
            </w:r>
          </w:p>
        </w:tc>
      </w:tr>
      <w:tr>
        <w:trPr>
          <w:trHeight w:val="11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Широковского сельского округа» Сандыктауского района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квадратных метров</w:t>
            </w:r>
          </w:p>
        </w:tc>
      </w:tr>
      <w:tr>
        <w:trPr>
          <w:trHeight w:val="9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Мадениет» Сандыктауского района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квадратных метров</w:t>
            </w:r>
          </w:p>
        </w:tc>
      </w:tr>
      <w:tr>
        <w:trPr>
          <w:trHeight w:val="21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Сандыктауского района»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Сандыктауского района»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Сандыктауского района» управления архивов и документации Акмолинской области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«Школа – сад» отдела образования Сандыктауского района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квадратных метров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Сандыктауского района Акмолинской области»</w:t>
            </w:r>
          </w:p>
        </w:tc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0"/>
        <w:gridCol w:w="4240"/>
        <w:gridCol w:w="4740"/>
      </w:tblGrid>
      <w:tr>
        <w:trPr>
          <w:trHeight w:val="30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оплаты труда 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90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20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0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035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05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455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50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470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530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2190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455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90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765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455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