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a958" w14:textId="477a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Целиноградского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26 января 2010 года № А-0/8. Зарегистрировано Управлением юстиции Целиноградского района Акмолинской области от 26 февраля 2010 года № 1-17-132. Утратило силу - Постановлением акимата Целиноградского района Акмолинской области от 31 декабря 2010 года № А-6/297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Целиноградского района Акмолинской области от 31.12.2010 № А-6/297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Закона Республики Казахстан от 23 января 2001 года 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организациях Целиноградского района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перечень организаций в Целиноградском районе, виды, объемы и конкретные условия общественных работ, размеры оплаты труда участников и источники их финансирования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Целиноградского района "Об организации оплачиваемых общественных работ в 2008 году"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1-17-82, опубликовано 6 февраля 2009 года в газетах "Призыв-Ұран").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района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2010 г № А-0/8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в Целиноградском районе,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3283"/>
        <w:gridCol w:w="4100"/>
        <w:gridCol w:w="3498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Воздвиженского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Максимовского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Акмол"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Маншукского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Оразакского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Родина"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Кабанбай батыра"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Рахымжана Кошкарбаева"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Софиевского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Талапкерского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Челкарского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территории аульного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социальных карт, адресной социальной помощи и детских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5901"/>
        <w:gridCol w:w="3200"/>
      </w:tblGrid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