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9d2c8" w14:textId="939d2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 в размере трех процентов от общей численности рабочих мест по Целиноградскому району на 2010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Целиноградского района Акмолинской области от 12 апреля 2010 года № А-4/65. Зарегистрировано Управлением юстиции Целиноградского района Акмолинской области от 16 апреля 2010 года № 1-17-133. Утратило силу - постановлением акимата Целиноградского района Акмолинской области от 31 декабря 2010 года № А-6/298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- постановлением акимата Целиноградского района Акмолинской области от 31.12.2010 </w:t>
      </w:r>
      <w:r>
        <w:rPr>
          <w:rFonts w:ascii="Times New Roman"/>
          <w:b w:val="false"/>
          <w:i w:val="false"/>
          <w:color w:val="ff0000"/>
          <w:sz w:val="28"/>
        </w:rPr>
        <w:t>№ А-6/298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  Республики Казахстан от 23 января 2001 года «О местном государственном управлении и самоуправлении в Республике Казахстан», </w:t>
      </w:r>
      <w:r>
        <w:rPr>
          <w:rFonts w:ascii="Times New Roman"/>
          <w:b w:val="false"/>
          <w:i w:val="false"/>
          <w:color w:val="000000"/>
          <w:sz w:val="28"/>
        </w:rPr>
        <w:t>подпунктом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13 апреля 2005 года «О социальной защите инвалидов в Республике Казахстан», </w:t>
      </w:r>
      <w:r>
        <w:rPr>
          <w:rFonts w:ascii="Times New Roman"/>
          <w:b w:val="false"/>
          <w:i w:val="false"/>
          <w:color w:val="000000"/>
          <w:sz w:val="28"/>
        </w:rPr>
        <w:t>подпунктом 5-2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«О занятости населения» акимат Целиноградского района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квоту рабочих мест для инвалидов в размере трех процентов от общей численности рабочих мест по Целиноградскому району на 2010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постановление акимата района «Об установлении квоты рабочих мест для инвалидов в размере трех процентов от общей численности рабочих мест по Целиноградскому району на 2009 год» от 13 февраля 2009 года </w:t>
      </w:r>
      <w:r>
        <w:rPr>
          <w:rFonts w:ascii="Times New Roman"/>
          <w:b w:val="false"/>
          <w:i w:val="false"/>
          <w:color w:val="000000"/>
          <w:sz w:val="28"/>
        </w:rPr>
        <w:t>№ 29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№ 1-17-84, опубликовано 20 марта 2009 года в газетах «Призыв» - «Ұран»).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акимата района возложить на заместителя акима Целиноградского района Жанбаева Б.А.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акимата вступает в силу со дня государственной регистрации в Управлении юстиции Целиноградского района и вводится в действие со дня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М.Мынжанов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