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1efc" w14:textId="7d71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Целиноградского районного маслихата от 22 декабря 2009 года № 163/25-4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29 октября 2010 года № 213/32-4. Зарегистрировано Управлением юстиции Целиноградского района Акмолинской области 9 ноября 2010 года № 1-17-140. Утратило силу решением Целиноградского районного маслихата Акмолинской области от 4 марта 2011 года № 244/36-4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Целиноградского районного маслихата Акмолинской области от 04.03.2011 № 244/36-4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2010-2012 годы» от 22 декабря 2009 года № 163/25-4 (зарегистрировано в Реестре государственной регистрации нормативных правовых актов № 1-17-128, опубликовано от 22 января 2010 года в районных газетах «Призыв», «Ұран»)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«5 376 404,4» заменить на цифры «7 558 121,8»;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«4 786 282,4» заменить на цифры «6 967 999,8»;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«5 710 041» заменить на цифры «7 892 287,6»;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«-365 683,6» заменить на цифры «-366 212,8»;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«365 683,6» заменить на цифры «366 212,8»;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4 097 тысяч тенге» цифры «4 097» заменить на цифры «4 095»;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11 082 тысяч тенге» цифры «11 082» заменить на цифры «11 074»;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«для реализации мер социальной поддержки специалистов социальной сферы сельских населенных пунктов в сумме 4 523 тысяч тенге» цифры «4 523» заменить на цифры «7 493,3»;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в сумме 7 190 тысяч тенге» цифры «7 190» заменить на цифры «7 180»;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оказание социальной помощи участникам и инвалидам Великой отечественной войны на расходы за коммунальные услуги в сумме 890 тысяч тенге» цифры «890» заменить на цифры «700,1»;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оплату за учебу в колледжах студентам из малообеспеченных и многодетных семей в сумме 4 364 тысяч тенге» цифры «4 364» заменить на цифры «2 538»;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«на оплату за учебу в колледжах студентам из малообеспеченных и многодетных семей в сумме 2 538 тысяч тенге»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обеспечение стабильной работы теплоснабжающих предприятий в сумме 57 500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«на ремонт третьего котла центральной котельной в ауле Акмол в сумме 8300 тысяч тенге»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благоустройство аула Акмол в сумме 31 317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развитие села Кощи в сумме 2 786 000 тысяч тенге» цифры «2 786 000» заменить на цифры «4 679 331»;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строительство детского сада на 320 мест в ауле Кабанбай батыра в сумме 209 000 тысяч тенге» цифры «209 000» заменить на цифры «107 635»;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«на разработку проектно-сметной документации на строительство разводящих сетей водоснабжения и канализации в районе новой застройки (микрорайоны 1,2,3,4) в ауле Акмол в сумме 65 000 тысяч тенге»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проектно-сметной документации на строительство сетей электроснабжения аула Акмол в сумме 35 000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сетей теплоснабжения аула Акмол в сумме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улично-дорожной сети аула Акмол в сумме 36 000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пунке 4-1 строку «на возврат неиспользованных (недоиспользованных) целевых трансфертов, выделенных из республиканского и областного бюджетов в 2009 году, в сумме 17 112,2 тысяч тенге» изложить в следующей редакции: «на возврат неиспользованных (недоиспользованных) целевых трансфертов, выделенных из республиканского и областного бюджетов в 2008-2009 годах, в сумме 21 793,9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2010-2012 годы» от 22 декабря 2009 года № 163/25-4 (зарегистрировано в Реестре государственной регистрации нормативных правовых актов № 1-17-128, опубликовано от 22 января 2010 года в районных газетах «Призыв», «Ұран»)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Целиноградского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В.Скрипко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29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213/32-4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792"/>
        <w:gridCol w:w="831"/>
        <w:gridCol w:w="7275"/>
        <w:gridCol w:w="2642"/>
      </w:tblGrid>
      <w:tr>
        <w:trPr>
          <w:trHeight w:val="2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7 558 121,8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446 458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23 092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23 092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236 735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236 735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162 389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96 968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30 432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33 208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1 781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1 781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19 078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2 235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5 681 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11 033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</w:tr>
      <w:tr>
        <w:trPr>
          <w:trHeight w:val="6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5 164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5 164 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18 664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17 232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1 324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1 324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6 967 999,8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6 967 999,8 </w:t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6 967 999,8 </w:t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7 892 287,6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161 894,0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149 791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10 563 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10 563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33 416 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33 416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105 812 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104 102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1 710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6 542 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5 809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5 561 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5 561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1 603 503,1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104 226,0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104 226,0 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104 226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1 193 684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3 153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3 153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1 190 531,1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1 190 531,1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305 593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19 432 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6 485 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12 947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286 161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286 161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94 104,3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79 354,3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79 354,3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20 053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3 826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5 738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14 703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15 966 </w:t>
            </w:r>
          </w:p>
        </w:tc>
      </w:tr>
      <w:tr>
        <w:trPr>
          <w:trHeight w:val="9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4 253 </w:t>
            </w:r>
          </w:p>
        </w:tc>
      </w:tr>
      <w:tr>
        <w:trPr>
          <w:trHeight w:val="12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313,2 </w:t>
            </w:r>
          </w:p>
        </w:tc>
      </w:tr>
      <w:tr>
        <w:trPr>
          <w:trHeight w:val="20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12 422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14 750 </w:t>
            </w:r>
          </w:p>
        </w:tc>
      </w:tr>
      <w:tr>
        <w:trPr>
          <w:trHeight w:val="6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13 986 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5 653 558,8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4 990 395,8 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инженерно-коммуникационной инфраструктуры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4 741 395,8 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249 000 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654 874 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630 532 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134 000 </w:t>
            </w:r>
          </w:p>
        </w:tc>
      </w:tr>
      <w:tr>
        <w:trPr>
          <w:trHeight w:val="6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кадров: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494 532 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24 342 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24 342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8 289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8 289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73 868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42 739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42 739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9 838 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9 788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8 489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8 489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3 731 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3 731 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161 413,3 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17 536,3 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7 493,3 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7 493,3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6 485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6 485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3 558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3 273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10 219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10 219 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5 646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</w:tr>
      <w:tr>
        <w:trPr>
          <w:trHeight w:val="6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120 000,0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120 000,0 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13 658 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13 658 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28 310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6 706 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6 706 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21 604 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5 058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16 546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86 000,0 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 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 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6 865 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3 353 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3 353 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3 512 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3 512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21 793,9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21 793,9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18 963,9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2 830,0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529,2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529,2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529,2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529,2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32 047 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32 047 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32 047 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32 047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-366 212,8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366 212,8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529,2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529,2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529,2 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278 647,0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278 647,0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278 647,0 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278 647,0 </w:t>
            </w:r>
          </w:p>
        </w:tc>
      </w:tr>
      <w:tr>
        <w:trPr>
          <w:trHeight w:val="2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87 036,6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87 036,6 </w:t>
            </w:r>
          </w:p>
        </w:tc>
      </w:tr>
      <w:tr>
        <w:trPr>
          <w:trHeight w:val="1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87 036,6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