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2c85" w14:textId="a9c2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2009 года № С-22/2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февраля 2010 года № С-24/2. Зарегистрировано Управлением юстиции Шортандинского района Акмолинской области 11 марта 2010 года № 1-18-106. 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 также предложением акимата Шортандинского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Шортандинского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(зарегистрированное в Реестре государственной регистрации нормативных правовых актов № 1-18-99, опубликованное в районных газетах «Вести» № 4 от 30 января 2010 года и «Өрлеу» № 4 от 30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1 цифры «2 010 443» заменить на цифры «2 028 343»;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цифры «-10 683» заменить на цифры «-28 583»;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цифры «10 683» заменить на цифры «28 583».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Направить свободные остатки бюджетных средств в сумме 17 900 тысяч тенге, образовавшиеся по состоянию на 1 января 2010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разработку проектно - сметной документации по проекту «Реконструкция водопроводных сетей села Петровка»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геологоразведочные работы для проведения поисково-оценочных работ на подземные воды в поселке Шортанды в сумме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изготовление экологических паспортов домов культуры в сумме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аукционов и конкурсов по продаже земельных участков в сумме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канализационных сетей села Дамса в сумме 750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решению районного маслихата от 22 декабря 2009 года № С-22/2 «О бюджете района на 2010-2012 годы» изложить в новой редакции,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Астафьева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Л.Жевлакова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С-24/2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С-22/2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2010-2012 годы»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67"/>
        <w:gridCol w:w="846"/>
        <w:gridCol w:w="1065"/>
        <w:gridCol w:w="7150"/>
        <w:gridCol w:w="288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2010443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376366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206735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206735</w:t>
            </w:r>
          </w:p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143362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120189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8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1609943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1609943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1609943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2028343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4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28255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68436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 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 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942370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 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808687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808228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787454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1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71212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59928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10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  обязательными 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участиникам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408907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124405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260332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6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236889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235439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6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72976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4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7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264992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</w:t>
            </w:r>
          </w:p>
        </w:tc>
      </w:tr>
      <w:tr>
        <w:trPr>
          <w:trHeight w:val="1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6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4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72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-28583</w:t>
            </w:r>
          </w:p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2010 года № С-24/2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С-22/2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2010-2012 годы»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</w:t>
      </w:r>
      <w:r>
        <w:br/>
      </w:r>
      <w:r>
        <w:rPr>
          <w:rFonts w:ascii="Times New Roman"/>
          <w:b/>
          <w:i w:val="false"/>
          <w:color w:val="000000"/>
        </w:rPr>
        <w:t>
на 2010 год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39"/>
        <w:gridCol w:w="913"/>
        <w:gridCol w:w="889"/>
        <w:gridCol w:w="4654"/>
        <w:gridCol w:w="1836"/>
        <w:gridCol w:w="1712"/>
        <w:gridCol w:w="19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12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7"/>
        <w:gridCol w:w="3085"/>
        <w:gridCol w:w="2746"/>
        <w:gridCol w:w="2768"/>
        <w:gridCol w:w="2324"/>
      </w:tblGrid>
      <w:tr>
        <w:trPr>
          <w:trHeight w:val="43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8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7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1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3071"/>
        <w:gridCol w:w="2733"/>
        <w:gridCol w:w="2776"/>
        <w:gridCol w:w="2355"/>
      </w:tblGrid>
      <w:tr>
        <w:trPr>
          <w:trHeight w:val="43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48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4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7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8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8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1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0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