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2bc8" w14:textId="caa2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населения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13 мая 2010 года № А-1/112. Зарегистрировано Управлением юстиции Шортандинского района Акмолинской области 31 мая 2010 года № 1-18-114. Утратило силу постановлением акимата Шортандинского района Акмолинской области от 7 апреля 2016 года № А-3/78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Шортандинского района Акмолинской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А-3/78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Шортандинского района Акмолинской области от 17.10.2013 </w:t>
      </w:r>
      <w:r>
        <w:rPr>
          <w:rFonts w:ascii="Times New Roman"/>
          <w:b w:val="false"/>
          <w:i w:val="false"/>
          <w:color w:val="ff0000"/>
          <w:sz w:val="28"/>
        </w:rPr>
        <w:t>№ А-9/228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женщины старше тридцати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мужчины старше сорока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выпускники учебных заведений среднего профессионального и начального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