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e7c" w14:textId="bde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7 июля 2010 года № С-28/2. Зарегистрировано Управлением юстиции Шортандинского района Акмолинской области от 9 июля 2010 года № 1-18-115.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 решения сессии областного маслихата от 18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4С-25-4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10 декабря 2009 года № 4С-19-2 «Об областном бюджете на 2010-2012 годы»,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(зарегистрированное в Реестре государственной регистрации нормативных правовых актов № 1-18-99, опубликованное в районных газетах «Вести» № 4 от 30 января 2010 года и «Өрлеу» № 4 от 30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«2 056 530,6» заменить на цифры «2 054 785,6», цифры «378 366» заменить на цифры «382 366», цифры «1 654 030,6» заменить на цифры «1 648 285,6»;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«2 082 977,3» заменить на цифры «2 081 232,3»;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5) пункта 7 цифры «123 655» заменить на цифры «110 097»;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7 цифры «44 000» заменить на цифры «51 813».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Шортандинскому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Шортандинского района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 Шортандинского района     Е. Рысьева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«7» июля 2010 года № С – 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–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 – 2012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11"/>
        <w:gridCol w:w="979"/>
        <w:gridCol w:w="979"/>
        <w:gridCol w:w="7768"/>
        <w:gridCol w:w="22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2054785,6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147362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1648285,6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1648285,6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1648285,6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2081232,3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134629,7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10141,7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10141,7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988886,3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851138,3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829157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68104,6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56447,6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450124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51813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253 246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265417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-37129,7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«7» июля 2010 года № С – 28/2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–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 – 2012 годы»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13"/>
        <w:gridCol w:w="573"/>
        <w:gridCol w:w="3473"/>
        <w:gridCol w:w="2603"/>
        <w:gridCol w:w="1093"/>
        <w:gridCol w:w="1233"/>
        <w:gridCol w:w="1613"/>
        <w:gridCol w:w="125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108308,3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392"/>
        <w:gridCol w:w="1281"/>
        <w:gridCol w:w="1392"/>
        <w:gridCol w:w="1570"/>
        <w:gridCol w:w="1482"/>
        <w:gridCol w:w="1615"/>
        <w:gridCol w:w="1504"/>
        <w:gridCol w:w="1461"/>
      </w:tblGrid>
      <w:tr>
        <w:trPr>
          <w:trHeight w:val="43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7720,3</w:t>
            </w:r>
          </w:p>
        </w:tc>
      </w:tr>
      <w:tr>
        <w:trPr>
          <w:trHeight w:val="48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