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1256" w14:textId="47f1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Шортандинского района, для приобретения топлива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октября 2010 года № С-31/5. Зарегистрировано Управлением юстиции Шортандинского района Акмолинской области 19 ноября 2010 года № 1-18-121. Утратило силу - решением Шортандинского районного маслихата Акмолинской области от 19 сентября 2011 года № С-42/4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Шортандинского районного маслихата Акмолинской области от 19.09.2011 </w:t>
      </w:r>
      <w:r>
        <w:rPr>
          <w:rFonts w:ascii="Times New Roman"/>
          <w:b w:val="false"/>
          <w:i w:val="false"/>
          <w:color w:val="000000"/>
          <w:sz w:val="28"/>
        </w:rPr>
        <w:t>№ С-42/4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Шортандинского района, для приобретения топлива в 2010 году в размере трех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Н.Ткаченко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                     Ж.Мунтаева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