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ba02" w14:textId="3bf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21 декабря 2009 года № С-21/1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21 января 2010 года № С-22/9. Зарегистрировано Управлением юстиции Бурабайского района Акмолинской области 1 февраля 2010 года № 1-19-173. Утратило силу - решением Бурабайского районнного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10.02.2011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Бурабайского районного маслихата «О районном бюджете на 2010-2012 годы»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С-21/1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1-19-170, опубликовано 21 января 2010 года в районной газете «Бурабай», 18 января 2010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«4884902,0» заменить на цифры «4593161,8».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«35068,0» заменить на цифры «326808,2».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«-35068,0» заменить на цифры «-326808,2»;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«41300,0» заменить на цифры «345100,0»;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«0,0» заменить на цифры «12059,8».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«41300,0» заменить на цифры «345100,0».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Приложение 1 к указанному решению Бурабайского районного маслихата изложить и утвердить в новой редакции согласно приложения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М.Каржаспаев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С-22/9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Бурабайского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918"/>
        <w:gridCol w:w="938"/>
        <w:gridCol w:w="959"/>
        <w:gridCol w:w="8084"/>
        <w:gridCol w:w="172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4886202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1332611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127395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4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678625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471048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298229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293112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9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10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0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40035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81247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52947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44373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79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19191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10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19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16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9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веществами,пневматического оружия с дульной энергией не более 7,5 Джоуль и калибра до 4,5 миллиметра включительно)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3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разрешения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103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18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7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274300</w:t>
            </w:r>
          </w:p>
        </w:tc>
      </w:tr>
      <w:tr>
        <w:trPr>
          <w:trHeight w:val="6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146300</w:t>
            </w:r>
          </w:p>
        </w:tc>
      </w:tr>
      <w:tr>
        <w:trPr>
          <w:trHeight w:val="8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3220329</w:t>
            </w:r>
          </w:p>
        </w:tc>
      </w:tr>
      <w:tr>
        <w:trPr>
          <w:trHeight w:val="6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3220329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3220329</w:t>
            </w:r>
          </w:p>
        </w:tc>
      </w:tr>
      <w:tr>
        <w:trPr>
          <w:trHeight w:val="39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270219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2443418</w:t>
            </w:r>
          </w:p>
        </w:tc>
      </w:tr>
      <w:tr>
        <w:trPr>
          <w:trHeight w:val="31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17"/>
        <w:gridCol w:w="777"/>
        <w:gridCol w:w="838"/>
        <w:gridCol w:w="8305"/>
        <w:gridCol w:w="200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4593161,8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133163,0</w:t>
            </w:r>
          </w:p>
        </w:tc>
      </w:tr>
      <w:tr>
        <w:trPr>
          <w:trHeight w:val="10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34212,0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69122,0</w:t>
            </w:r>
          </w:p>
        </w:tc>
      </w:tr>
      <w:tr>
        <w:trPr>
          <w:trHeight w:val="9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67982,0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14273,0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13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1492392,0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97183,0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1334539,0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1332402,0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1296259,0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36143,0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60670,0</w:t>
            </w:r>
          </w:p>
        </w:tc>
      </w:tr>
      <w:tr>
        <w:trPr>
          <w:trHeight w:val="6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15272,0</w:t>
            </w:r>
          </w:p>
        </w:tc>
      </w:tr>
      <w:tr>
        <w:trPr>
          <w:trHeight w:val="9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2358,0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165056,0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147259,0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147259,0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</w:p>
        </w:tc>
      </w:tr>
      <w:tr>
        <w:trPr>
          <w:trHeight w:val="12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27505,0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1402,0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23837,0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16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 индивидуальной программой реабилитации инвалида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9531,0</w:t>
            </w:r>
          </w:p>
        </w:tc>
      </w:tr>
      <w:tr>
        <w:trPr>
          <w:trHeight w:val="9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40005,0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17797,0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17498,0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312675,0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224407,0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224407,0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158747,0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65660,0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65933,0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5933,0</w:t>
            </w:r>
          </w:p>
        </w:tc>
      </w:tr>
      <w:tr>
        <w:trPr>
          <w:trHeight w:val="9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13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22335,0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68004,0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21233,0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4463,0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9360,0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12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9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395081,0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8087,0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7897,0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369671,0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7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109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5883,0</w:t>
            </w:r>
          </w:p>
        </w:tc>
      </w:tr>
      <w:tr>
        <w:trPr>
          <w:trHeight w:val="9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20232,0</w:t>
            </w:r>
          </w:p>
        </w:tc>
      </w:tr>
      <w:tr>
        <w:trPr>
          <w:trHeight w:val="6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4532,0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35736,8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5736,8</w:t>
            </w:r>
          </w:p>
        </w:tc>
      </w:tr>
      <w:tr>
        <w:trPr>
          <w:trHeight w:val="7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9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5267,0</w:t>
            </w:r>
          </w:p>
        </w:tc>
      </w:tr>
      <w:tr>
        <w:trPr>
          <w:trHeight w:val="9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469,8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469,8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0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42118,0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7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9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38038,0</w:t>
            </w:r>
          </w:p>
        </w:tc>
      </w:tr>
      <w:tr>
        <w:trPr>
          <w:trHeight w:val="4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6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100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6038,0</w:t>
            </w:r>
          </w:p>
        </w:tc>
      </w:tr>
      <w:tr>
        <w:trPr>
          <w:trHeight w:val="12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5994,0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-33768,0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8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326808,2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-326808,2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6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345100,0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