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bbb8" w14:textId="9a7b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Бурабайском районе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15 января 2010 года № А-1/12. Зарегистрировано Управлением юстиции Бурабайского района Акмолинской области 19 февраля 2010 года № 1-19-175. Утратило силу - постановлением акимата Бурабайского района Акмолинской области от 31 декабря 2010 года № А-12/582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Бурабайского района Акмолинской области от 31.12.2010 № А-12/582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 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Правилами организации и финансирования общественных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Постановлением Правительства Республики Казахстан от 19 июня 2001 года № 836,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в 2010 году общественные работы в организациях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размеры оплаты труда участников и источники их финансирования по Бурабайскому району в 2010 году,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распространяется на правоотношения,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Управлении юстиции Бурабайского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«Государственный 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района»                       М.А.Шакиев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«Объединенный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Щучинск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Н.С.Саманов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района»                       А.К.Тусупбеков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суда                             С.Б.Мухтаров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административного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                        Н.К.Курмангалиев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                        К.А.Жумагалиев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15.01.2010 года № А-1/12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 в Бурабайском районе в 2010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4447"/>
        <w:gridCol w:w="5807"/>
        <w:gridCol w:w="2461"/>
      </w:tblGrid>
      <w:tr>
        <w:trPr>
          <w:trHeight w:val="8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«Тазалык-Сервис»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очистка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«Объединенный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Щучинск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области»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комиссии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приписки и призыва.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личных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допризывников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штук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района»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документирования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 и 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штук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района»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штук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«Бурабайский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суд»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судебных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корреспонденции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штук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«Специализированный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района»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судебных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корреспонденции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штук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книг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архивных данных.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штук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района»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анкетных данных от работодателей и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неработающего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«Прогнозирование спроса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рабочей силы».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штук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района»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органам опеки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попечительства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штук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района»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оформлению актов приемной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о приеме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объектов.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 штук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района»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 штук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Щучинска»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участковым комиссиям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социальными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извещений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имущественному и земельному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штук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Абылайханского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очистка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участковым комиссиям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социальными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картами.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штук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Веденовского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очистка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участковым комиссиям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социальными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картами.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очистка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участковым комиссиям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социальными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картами.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штук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Златопольского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очистка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участковым комиссиям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социальными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картами.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штук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очистка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участковым комиссиям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социальными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картами.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Атамекен»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очистка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участковым комиссиям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социальными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картами.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очистка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участковым комиссиям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социальными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картами.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штук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очистка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участковым комиссиям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социальными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картами.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штук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очистка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участковым комиссиям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социальными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картами.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очистка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участковым комиссиям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социальными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картами.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Бурабай»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очистка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участковым комиссиям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социальными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картами.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штук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2"/>
        <w:gridCol w:w="5480"/>
        <w:gridCol w:w="3908"/>
      </w:tblGrid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квадратный метр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