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b549" w14:textId="4f7b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2011 год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31 декабря 2010 года № А-12/583. Зарегистрировано Управлением юстиции Бурабайского района Акмолинской области 14 января 2011 года № 1-19-190. Утратило силу постановлением акимата Бурабайского района Акмолинской области от 28 декабря 2011 года № А-13/561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Бурабайского района Акмолинской области от 28.12.2011 № А-13/561.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2011 год в Бурабайском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Бурабайского района «Об установлении дополнительного перечня лиц, относящихся к целевым группам населения» от 21 мая 2010 года № а-4/219 (зарегистрированное в Реестре государственной регистрации нормативных правовых актов № </w:t>
      </w:r>
      <w:r>
        <w:rPr>
          <w:rFonts w:ascii="Times New Roman"/>
          <w:b w:val="false"/>
          <w:i w:val="false"/>
          <w:color w:val="000000"/>
          <w:sz w:val="28"/>
        </w:rPr>
        <w:t>1-19-180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8 июля 2010 года в районных газетах «Луч», «Бурабай»).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Нурпанову М.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 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