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61c9" w14:textId="4d46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июня 2010 года № 180. Зарегистрировано Департаментом юстиции Актюбинской области 3 июля 2010 года № 3337. Утратило силу постановлением акимата Актюбинской области от 18 августа 2020 года № 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Актюбинской области от 18.08.2020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№ 1488-XII "Об охране и использовании объектов историко-культурного наследия"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Актюбинской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нормативные правовые акты местных исполнительных органов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Актюбинской области от 4 июня 2010 г. № 180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Актюбинской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Список – в редакции постановления акимата Актюбинской области от 07.09.2017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7624"/>
        <w:gridCol w:w="249"/>
        <w:gridCol w:w="3778"/>
        <w:gridCol w:w="55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Абилкайыр хана.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Е. Сергебаев.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Б. Егимбаев.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Актобе, проспект Абилкайыр хана,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Актюбинского областного акимата.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памятный комплекс Герою Советского Союза А. Молдагуловой.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Скульпторы Б. Абишев, Е. Сергебаев.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Архитекторы В. Кацев, Ж. Айнабеков.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на пересечении улицы Братьев Жубановых и проспекта А. Молдагуловой.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А. Джангельдину.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А. Исаев.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И. Белоцерковский.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Ж. Шернияза, 53.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Герою Советского Союза В. Г. Козенкову.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Работал в Актюбинском заводе ферросплавов в 1940-1941 годах.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Актюбинский завод ферросплавов (АЗФ).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Рельефный памятник-обелиск Герою Советского Союза Р. Кутуеву.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1941 года работал на заводе "Актюбрентген".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Т.Ахтанова, 44.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Памятник, установленный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И. Ленину.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Н. А. Щербаков.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С. П. Хаджибаронов.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Победы, 31, на задней площади Актюбинской областной филармонии имени Г. Жубановой.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Памятник-бюст генерал-лейтенанту Ж.Керееву.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Б. Абишев.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Б. Егимбаев.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расположен на бульваре по улице Ж. Кереева, напротив здания железнодорожного вокзала.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первому председателю Совета Актюбинского уездного рабоче-крестьянских депутатов В. Ф. Зинченко.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Т. Сулейменов.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О. Прокопьева.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Т. Ахтанова, 52.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Памятник-обелиск воинам-интернационалистам.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Ж. Т. Кенбай.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на пересечении ул. Есет Батыра и проспекта Абая.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памятник композитору А. Жубанову (скульптор Е. Сергебаев, архитектор Ж. Айнабеков 2006 год) и памятник-бюст Г. Жубановой.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(скульптор Ж. Т. Кенбай 2007 год).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Победы, 31, на площади здания Актюбинской областной филармоний имени Г. Жубановой.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члена военно-революционного комитета по Управлению Киргизским краем Б. Каратаева.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городское кладбище.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М. В. Фрунзе.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И. Белоцерковский. Скульптор А. Исаев.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Победы 31, на задней площади здания Актюбинской областной филармонии имени Г. Жубановой.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Металлургов.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Завадский.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Мира, 7а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мечеть.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Ш. Берсиев, 22.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Монке би Тилеуулы.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К. Егизбаев.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Б. Егимбаев.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на цветнике по улице 101 стрелковой бригады.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акыну Н. Байганину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Г. Г. Элизбарашвили.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А. Аджигалиев.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Абилкайыр хана, на бульваре перед Актюбинским областным судом.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Н. Байганина.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городское кладбище.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областной телерадио-компании, где в 1918 году состоялось первое организационное собрание большевиков, на котором была создана Актюбинская партийная организация. В 1934 году здесь выступал С.М. Киров. До 1941 года здесь работал Герой Советского Союза С.В.Вавилов.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улица. Т. Ахтанова, 54.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Дом народного творчества. Здесь в 1920 году проводилась І конференция РКП(б) Актюбинского уезда, там выступал Д. А. Фурманов.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1941 года здесь работал Герой Советского Союза Г. П. Мясоедов. 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Айтеке би, 39.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областной продовольственной корпорации. В 1920 году здесь состоялся І уездной съезд РКМО.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Н. Кобыландина, 15.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историко-краеведческий музей.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Ы. Алтынсарина, 14.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Русско-киргизское 2-х классное училище.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Ж. Шернияза, 59.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Русско-киргизская женская школа.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Н. Некрасова, 114.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кинотеатра "Пионер".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1918 году состоялся 2-ой Актюбинский уездный съезд Советов.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Айтеке би, 31.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Памятник-обелиск борцам Революции. 1919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парк имени А. С. Пушкина.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Славы павшим актюбинцам за Родину на войне в годы Великой Отечественной Войны.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Т. Жанысбеков.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Н. Соболев.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на пересечении улицы Есет батыра и проспекта А. Молдагуловой.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воинов, умерших в Актюбинском госпитале в годы Великой Отечественной Войны (1941-1945 годы).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городское кладбище.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штаба, где располагался и сформировался личный состав 101 стрелковой бригады.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Н. Кобландина, 2, здание Актюбинской областной специализированной школы-интернат для одаренных детей имени М. Кусайынова.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Памятник-обелиск "Пушка" в честь 312 стрелковой дивизии и 101 стрелковой бригады.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М.К.Фахрутдинов.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на бульваре по улице Ж. Кереева.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дислокаций 312 стрелковой дивизии.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Каргалы, возле школы Каргалинская казахская средняя школа им. М. Арына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Памятник-обелиск "Түйетөбе" жертвам политической репрессии в 1930-1950 годов.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А. Аджигалиев.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500 метрах к востоку от села Пригородное.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Актобе (Песчаный карьер). ХІV-ХІ века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востоку от шоссейной трассы Актюбинск – Хромтау.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Акжар-I.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и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востоку от села Акжар, в 6 километрах к юго-западу от села Пригородное.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юго-западу от села Пригородное.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юго-западу от села Пригородное.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Актасты-ІІІ (Подхоз).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северо-западу от села Актасты.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Актасты-ІV (Подхоз).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северо-западу от села Актасты.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Акшат-ІІ.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западу от села Пригородное, 4 километрах к востоку от села Акшат.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Акшат-ІІІ.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северо-западу от села Пригородное, в 5 километрах к северо-востоку от села Акшат.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Акшат-ІV.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северо-западу от села Пригородное, в 6 километрах к северо-востоку от села Акшат.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Акшат-V.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северо-западу от села Пригородное, в 4 километрах к востоку от села Акшат.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Белогорка-ХІ.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 километре к северо-востоку от села Каргалы, в 5 километрах к северо-западу от села Белогорка.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Благодарный-І.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500 метрах к юго-востоку от села Кенеса Нокина, в 1 километре к северу от села Кызылжар.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Благодарный-ІІ.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500 метрах от села Кенеса Нокина, в 2 километрах 500 метрах к северо-востоку от села Кызылжар.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Благодарный-ІІІ.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юго-востоку от села Кенеса Нокина, в 1 километре к западу от села Кызылжар.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Благодарный-ІV.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юго-востоку от села Кенеса Нокина, в 1 километре к востоку от села Кызылжар.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Благодарный-V.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юго-востоку от села Кенеса Нокина, в 5 километрах к северо-востоку от села Кызылжар.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Илек.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ниже устья реки Каргалы.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Жаман-І.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юго-востоку от села Кенеса Нокина, в 6 километрах к востоку от села Кызылжар.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Жаман-ІІ.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юго-востоку от села Кенеса Нокина, в 7 километрах к востоку от села Кызылжар.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Жаман-Каргалы.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VІІІ-VІІ века до нашей эры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Жаман-Каргалы.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Жаман-Каргалы.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ІІ-ІV века до нашей эры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от Актобе по дороге в Орск, в 300 метрах вправо от этой дороги.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Жаман-Каргалы.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от Актобе по дороге в Орск, в 300 метрах вправо от этой дороги.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Кенжебике.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к северо-западу от села Пригородное.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"Учебный полигон".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окраина села Каргалинское, в 7 километрах к востоку от города Актобе.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Пригородный-І.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500 метрах к востоку от села Кенеса Нокина, в 5 километрах к востоку от села Пригородное.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Садовый-І.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северо-востоку от села Кенеса Нокина, в 6 километрах к востоку от села Садовое.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Садовый-ІІ.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500 метрах к северо-востоку от села Кенеса Нокина, в 5 километрах 500 метрах к востоку от села Садовое.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Садовый-ІІІ.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северо-востоку от села Кенеса Нокина, в 7 километрах к востоку от села Садовое.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Садовый-ІV.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к северо-востоку от села Кенеса Нокина, в 8 километрах к востоку от села Садовое.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Восточно-Курайлинский-І.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500 метрах к юго-востоку от села Курайли.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Восточно-Курайлинский-ІІ.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500 метрах к юго-востоку от села Курайли.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Восточно-Курайлинский-ІV.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500 метрах к юго-востоку от села Курайли.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Восточно-Курайлинский-V.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500 метрах к юго-востоку от села Курайли.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Восточно-Курайлинский-VІ.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500 метрах к востоку от села Курайли.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Восточно-Курайлинский-VІІ.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востоку от села Курайли.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Мавзолей-комплекс Есет батыр Кокиулы (1667-1749 годы).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востоку от села Бестамак.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мельница.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метрах к западу от села Есет батыр.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Шакен ишана.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век.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югу от села Маржанбулак.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где учился Герой Советского Союза летчик-космонавт В. И. Пацаев.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Алга, улица С. Сейфуллина, 2.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Ф. Малый.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Талдысай, расположен возле основной школы.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Памятник-обелиск павшим в годы Великой Отечественной Войны в 1941-1945 годах.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Алга, улица С. Сейфуллина, возле школы, где учился В. И. Пацаев. 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Акай-І.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северо-востоку от села Акай, в 12 километрах к северу от села Коммунар.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Акай-ІІ.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северо-востоку от села Акай, в 10 километрах к северу от села Коммунар.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Болгарка - 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северу от села Болгарка, в 10 километрах к западу от шоссе Болгарка-Сарыкобда.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Болдашисарай.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северо-востоку от села Болгарка, в 12 километрах к югу от села Сарыкобда.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Болдашисарай-ІІ.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северо-западу от села Болгарка.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Есет-І.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юго-востоку от села Комсомол.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Есет-ІІ.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юго-западу от села Комсомол.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Есет-ІІІ.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юго-западу от села Комсомол.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Есет-ІV.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500 метрах к юго-западу от села Комсомол.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Есет-V.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востоку от села Есет батыр, в 8 километрах к юго-востоку от села Темрей.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Ильинка-ІІІ.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югу от села Ушкудык, в 4 километрах к западу от села Ерназар.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некрополь Карагансай.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500 метрах от правого берега реки Илек, напротив знака "15 км" по шоссе Актобе – Алга.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северу от села Кызылту.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северо-востоку от села Кызылту.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Тамды-І.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востоку от села Тамды.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югу от села Табантал, в 13 километрах к северо-востоку от села Темрей.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Айтекебиский район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"Хан моласы".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Место, где захоронен Абилкайыр хан.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90 километрах к востоку от села Толыбай, в 4 километрах к западу от места слияния рек Кабырга и Олкейек.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Абдибай-тамы.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век.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километрах с северо-западу от села Карабутак.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Бабан-тамы.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век.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югу от села Белкопа.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Буршакбай-тамы.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километрах к северо-востоку от села Акколь.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Жолай-Жусип.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и конец ХІХ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северо-востоку от села Карабутак.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Кепер-тамы.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ІІ-я половина ХІХ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Картабай-тамы.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ХІХ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западу от села Сарыбулак.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Минарет мечети рода Култас и его руины.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югу от села Тышканбай.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"С-80", первопроходец по земле в годы Целины.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перед зданием акимата села Жамбыл, улица Абая.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Мемориальная доска о прибытии Т.Г. Шевченко.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Карабутак, на стене здания ТОО "Карабутак", улица А. Жангельдина, 10.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Т.Г.Шевченко.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Карабутак, перед зданием ТОО "Карабутак", улица А. Жангельдина.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Аралтогай.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востоку от села Аралтогай, на левом берегу реки Иргиз.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Аралтогай-ІІ.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югу от села Аралтогай.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Аралтогай-ІІІ (Киикты І). 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2-3 километрах к югу от села Киикты.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Аралтогай-ІV (Киикты ІІ). 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Иргиз, южнее могильника Аралтогай-ІІІ.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Аралтогай-V (Киикты ІІІ). 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югу от села Киикты.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Аралтогай-VІ (Киикты ІV). 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югу от могильника Аралтогай-ІV-V.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Аралтогай-VІІ.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северо-западу от могильника Аралтогай-VІ, на левом берегу реки Иргиз.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Аралтобе-ІІ.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железа. 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300 метрах к юго-западу от села Аралтобе.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юго-востоку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юго-востоку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500 метрах к югу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железа. 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500 метрах к югу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Атпа-VІ.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железа. 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юго-западу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Атпа-VІІ.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югу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Атпа-VІІІ.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500 метрах к юго-западу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Атпа-ІХ.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юго-западу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востоку от села Талдык.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Атпа-ХІ.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900 метрах к востоку от села Талдык.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Атпа-ХІІ.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500 метрах к юго-западу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Атпа-ХІІІ.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юго-западу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Атпа-ХІV.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юго-востоку от села Талдык.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Атпа-ХV.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300 метрах к северу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Атпа-ХVІ.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югу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Атпа-ХVІІ.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200 метрах к юго-востоку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Бала-Талдык.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VІІ-ІІІ века до нашей эры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Бала-Талдык, в 2 километрах 500 метрах к северо-востоку от метеостанции Талдык.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Бала-Талдык-ІІ.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Бала-Талдык, в 5 километрах выше устья ручья Бугетсай, к северо-западу от зимовки Тойман.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 Бала-Талдык-ІІІ.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Бала-Талдык, в 1 километре 500 метрах к северу от метеостанции Талдык.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Бугетсай-ІІ.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юго-востоку от села Бугетсай, в 3 километрах к северо-западу от села Тасбулак.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Бугетсай-ІІІ.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юго-востоку от села Бугетсай, в 3 километрах к северо-западу от села Тасбулак.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Дунгелексор І-ІІІ.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3-4 километрах к югу от села Дунгелексор.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Дигаша-І.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юго-востоку от зимовки Диагаша, в 11 километрах. к юго-востоку от села Шиликтисай.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Дигаша-ІІ (Кызылуйсай).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юго-востоку от зимовки Диагаш, в 15 километрах к северо-востоку от села КС-14.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северо-западу от села Кызылжулдыз.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Жарыккудык-І.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югу от села Карлау, в 20 километрах к юго-востоку от села Белкопа.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Жарыккудык-ІІ.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12 километрах к юго-востоку от села Карлау, в 20 километрах к юго- западу от села Белкопа. 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Жарыккудык-ІІІ.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500 метрах к юго-востоку от села Карлау, в 18 километрах к юго-западу от села Белкопа.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Жарыккудык-ІV.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юго-востоку от села Карлау.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Жарыккудык-V.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юго-востоку от села Карлау.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Жанабаз.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югу от села Копа, в 1 километре 500 метрах к северо-западу от села Аманкелди.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юго-западу от села Кызылжулдыз.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Карлау-І.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юго-западу от села Карлау.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Каймак.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VІІ-ІІІ века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700 метрах к юго-западу от села Каймак.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Кызылтан-І.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юго-востоку от села Актас.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Кызылуйсай.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северо-востоку от села КС-14, в 3 километрах к юго-востоку от села Диагаш.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Милысай.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Милысай, в 13 километрах от места его впадения в реку Улы Талдык.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Тенизбай.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километрах к юго-востоку от села Бугетсай, в 18 километрах к юго-западу от села Белкопа.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Турпаз.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юго-западу от села 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Тасбулак-І (Кудык).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юго-востоку от села Тасбулак, в 8 километрах к востоку от села Шиликтисай.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Тасбулак-ІІ.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юго-востоку от села Тасбулак, в 17 километрах к северо-востоку от села КС-14.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эпохи неолита.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юго-западу от села Кызылжулдыз.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Земляной курган Улькаяк.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к северо-западу от села Кызылжулдыз.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Тобылгысай.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Узын Кайракты, в 10 километрах к северо-западу от реки Есекжол.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Талдык-І.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востоку от села Талдык.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Талдык-ІІ.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 километрах 800 метрах к востоку от села Талдык. 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Талдык-ІІІ.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северо-востоку от села Талдык.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Талдык-ІV.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западу от села Атпа.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Талдык-V.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западу от села Атпа.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Аксай-І.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объектов (№ 1, № 2, № 3, № 4, № 5, № 6, № 7, № 8, № 9, № 11, № 12).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километрах к юго-востоку от села Актумсык.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Аксай-ІІ.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объектов (№ 1, № 2, № 3, № 4, № 5, № 6, № 7, № 8, № 9, № 10).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километрах к юго-востоку от села Актумсык.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Аксай-ІІІ.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объектов (№ 1, № 2, № 3, № 4, № 5, № 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километрах к юго-востоку села Актумсык, к востоку от плато Донызтау.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Культово-жилищный комплекс Ащы-Айрык.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объектов (№ 1, № 2, № 3, № 4, № 5, № 6, № 7, № 8, № 9, № 10, № 11, № 12, № 13, № 14, № 15, № 16, № 17).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 километрах к юго-западу от села Актумсык.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Культово-жилищный комплекс Суликти.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объектов (№ 1, № 2, № 3, № 4, № 5, № 6, № 7, № 8, № 9, № 10, № 11, № 12, № 13, № 14, № 15).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километрах к юго-западу от села Актумсык, в 15 километрах к северо-востоку от верховьев сая Ащы-Айрык.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Культово-жилищный комплекс Улкен Жыбыскы.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объектов (№ 1, № 7, № 11, № 13, № 15, № 16, № 19, № 20, № 23, № 26, № 27).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километрах к северо-востоку от села Актумсык, на плато Шагырай.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Акмола.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северу от села 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Н. Байганину.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Карауылкелди, улица Барак батыра, 52, перед Домом культуры.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Культово-жилищный комплекс Беспай.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І, мечеть. Поселение ІІ.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75 километрах к юго-западу от села Актумсык.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Кокей.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 километрах к юго-востоку от плато Донызтау.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Коссагыр.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северу от села 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Тущы-Айрык.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объекта (№ 1, № 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 километрах к юго-западу от села Актумсык.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Айгырсойган.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километрах к юго-востоку от села Оймауыт.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Караоба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к юго-востоку от села Оймауыт.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Караоба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к юго-востоку от села Оймауыт.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Кызылуик храм-святилище.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65 километрах к юго-востоку от села Дияр.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Земляной курган.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северо-западу от железной дороги Кандыагаш – Гурьев.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Миялы-I.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северо-востоку от села Миялы.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Миялы-II.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северо-востоку от села Миялы.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Миялы-III.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северо-востоку от села Миялы.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Мастагат-I.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500 метрах к северу от села Каражар.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Кызылтам.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ХVІ-ХVІІ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56 километрах к северо-востоку от города Актобе, на северо-западном берегу Каргалинского водохранилища.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Айтпайка-І.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северу от села Кос-Истек, по правую сторону грейдерной дороги Кос-Истек – Сарыбулак.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Абдулхан.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Куагаш, в 2 километрах 500 метрах ниже села Кызылжол, между двух высоких гор.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Акбулаксай-І.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северо-северо-западу от села Сарыбулак.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Акбулаксай.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северо-северо-западу от села Сарыбулак.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Анастасьевка 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юго-востоку от села Алимбет, в 5 километрах 300 метрах к северо-северо-востоку от села Бозтобе.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Анастасьевка 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600 метрах к северо-западу от села Бозтобе, в 4 километрах 300 метрах восточнее железнодорожного пути Кандыагаш – Орск.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Алимбет.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к северо-западу от села Сарыбулак.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Алимбет-І.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юго-западу от села Алимбет, в 20 метрах к западу от проселочной дороги, ведущей с развалин села Эбеты в вышеназванный населенный пункт.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Бадамша-І.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востоку-юго-востоку от села Бадамша.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Бегеты-І.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200 метрах к северо-востоку от села Лушниковка.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Бисоба.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северо-западу от села Родниковка.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Беген.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северо-востоку от села Акжайык.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Бугенбай-І.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междуречье Бугенбая и Култавасая, в 4 километрах к северу от села Бугенбай.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Бугенбай-ІІ.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500 метрах к северу от села Бугенбай, в 1 километре от кургана Бугенбай-І.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Бугенбай-ІІІ.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левобережье ручья Бугенбай, в 1 километре 800 метрах к северо-западу от одноименного села, справа от дороги, идущей из села к северо-западу, к верховьям ручья Култавасай.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Бугенбай-ІV.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северо-востоку от села Бугенбай.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Бугенбай-V.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северо-северо-востоку от села Бугенбай.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Бугенбай-VІ.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800 метрах к северо-западу от села Богенбай.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Бушексай.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600 метрах к юго-востоку от села Жездибай и в 11 километрах 200 метрах к юго-юго-востоку от села Хазретовка.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Григорьевский.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от села Ащылысай, в 550-600 метрах юго-восточнее моста через реку Актобе.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Григорьевка-І.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северо-северо-западу от села Ащылысай, в 360 метрах к северу от места поворота к северо-востоку трассы Актобе – Орск.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Григорьевка-ІІ.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северу от села Ащылысай, в 189 метрах к югу от трассы Актобе – Орск.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Гурюлдек-ІІ.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междуречье правого берега ручья Гурюлдек и левого берега ее маленького притока, в 500 метрах западнее от могильника Гурюлдек-I.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Гурюлдек-ІІІ.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маленького ручья, одного из притоков реки Урал, в 7 километрах к юго-востоку от зимовки Алимбет.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Гурюлдек-ІV.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востоку-юго-востоку от зимовки Алимбет.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Домбар-І.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левобережье реки Домбар, в 2 километрах 700 метрах к северо-северо-востоку от устья ручья Алабайтал.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Домбар-ІІ.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800 метрах к западу от села Кос-Истек, в 11 километрах 800 метрах к востоку-северо-востоку от села Жездибай.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Ебейти.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выше села Ебейти, 500 метрах западнее петлеобразной излучины одноименной речки.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Ебейти-І-ІІ.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200 метрах к северо-северо-востоку от села Бугенбай.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Ебейти-ІІІ.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левого притока реки Ебейти – ручья Койсарысай, в 1 километре 500 метрах западнее от устья последнего.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Егинди.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высоком правом берегу ручья Егинди, в 6 километрах 400 метрах к востоку-северо-востоку от его впадения в реку Косестек и в 6 километрах к востоку от села Кос-Истек.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Енбекшиказак-І.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северо-востоку от села Енбекшиказак, в 6 километрах 900 метрах к юго-востоку от села Кайрактысай.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Жалгызагаш.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500 метрах от села Кос-Истек.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Жалгызагаш-ІІ.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500 метрах к юго-востоку от села Сарыбулак.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Жалгызагаш-ІІІ.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500 метрах к юго-востоку от села Сарыбулак.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Жанды-І.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900 метрах к юго-востоку от села Шамши Калдаякова.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Жанды-ІІ.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востоку-юго-востоку от села Шамши Калдаякова.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Жаксы-Каргалы.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северо-востоку от села Пригородное.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 устье Чилисай.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800 метрах к югу от села Петропавловка.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Верхний Шилисай.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800 метрах к юго-востоку от села Петропавловка, в 14 километрах к северу от села Белогорка.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Имангазы-Карасу.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600 метрах севернее от села Пригородное.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Керикелди-І.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северо-западу от села Алимбет.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Керикелди-ІІ.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северу от села Алимбет.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Кенжебике-ІІ.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700 метрах к юго-западу от села Петропавловка, в 13 километрах к северо-северо-западу от села Пригородное.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Кенсайран-ІІ.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километрах 600 метрах к северо-северо-западу от села Акжайык.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Казынюковский-ІІІ.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 километрах к юго-востоку от села Шамши Калдаякова, в 10 километрах к северо-западу от села Тассай.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Казынюковский-ІV.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200 метрах к северо-западу от села Тассай.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Казынюковский-V.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500 метрах к северо-западу от села Тассай.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Кабантау.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юго-юго-востоку от села Шамши Калдаякова, в 7 километрах 500 метрах к востоку-юго-восток от села Петропавловка.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Кайынбулак.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юго-западу от села Петропавловка.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Кайынбулак-ІІ.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западу-юго-западу от села Петропавловка, в 14 километрах к северо-северо-западу от села Пригородное.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Карабутак-І.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юго-западу от села Карабутак.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Карабутак-ІІ.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юго-западу от села Карабутак.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Карабутак-ІІІ.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400 метрах к юго-западу от села Карабутак.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Карабутак-ІV.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400 метрах к юго-западу от села Карабутак.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Карабутак-V.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юго-западу от села Карабутак.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Карабутак-VІ.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400 метрах к юго-западу от села Карабутак.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Карабутак-VІІ.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западу-юго-западу от села Карабутак, на правобережье одноименной реки.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Карабутак-VІІІ.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юго-западу от села Карабутак.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Карабутак-ІХ.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500 метрах к югу от села Кос-Истек, в 7 километрах 500 метрах к северо-западу от села Карабутак.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Каргалы-І.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северо-востоку от села Шамши Калдаякова, в 11 километрах 700 метрах к юго-востоку от села Жездибай.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Каргалинское водохранилище-І.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400 метрах к юго-западу от села Кос-Истек и в 15 километрах 400 метрах к востоку от села Шамши Калдаякова.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Каргалы-ІІ.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к юго-западу от села Кос-Истек, 15 километрах 900 метрах к северо-востоку от села Шамши Калдаякова.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Кумис-Илгек.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метрах к западу от дороги Бугенбай и Ащылысай, в 9 километрах от станции на трассе Актобе – Орск.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Конакбайсай.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500 метрах к северу от села Акжайык.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Койсарысай.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Ебейти.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Косагаш.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северу от села Акжайык.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Косагаш-І.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северо-северо-востоку от села Акжайык, в 12 километрах к северо-западу от села Бугенбай.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Косагаш-ІІ.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к северо-северо-востоку от села Акжайык, 12 километрах 400 метрах к северо-западу от села Бугенбай.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Косагаш-ІІІ.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500 метрах к северо-востоку от села Акжайык.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Култобасай-І.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Култавасай, в 500-750 метрах выше его впадения в реку Ебейти, в 8 километрах севернее села Бугенбай.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Култобасай-ІІ.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междуречье Ебейти и Култавасай, в 8 километрах 200 метрах севернее села Бугенбай.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Култобасай ІІІ-ІV.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200 метрах к северу от села Бугенбай.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Кызылсай-І.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850 метрах к юго-юго-востоку от села Кызылсай.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Кызылсай-ІІ.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600 метрах к югу от села Кызылсай.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Разрушенный 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120 метрах от столба "105 км" трассы Актобе – Орск.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Косестек-І.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юго-западу от села Кос-Истек.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Кураша-І.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километрах 600 метрах к северо-западу от села Петропавловка.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Кураша-ІІ.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километрах к северо-западу от села Петропавловка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Кызылжая-І.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юго-западу от реки Тайкеткен, в 600 метрах к юго-западу от зимовки Кызылжая.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Кызылжая-ІІ.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юго-востоку от села Тайкеткен и 2 километрах 800 метрах к северо-северо-западу от зимовки Кызылжая.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Кызылжая-ІІІ.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600 метрах к юго-востоку от села Тайкеткен и в 2 километрах 700 метрах к северо-северо-западу от зимовки Кызылжая.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Кызылтам-І.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800 метрах к юго-западу от села Кос-Истек, в 1 километре 700 метрах к юго-западу от моста через реку Жаксы-Каргалы.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километрах к северо-востоку от села Шамши Калдаякова.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Лушниковское.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Ебейти, в 800-900 метрах к востоку от села Лушниковка.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Лушниковское-ІІ.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Чаушки, в 2 километрах выше устья реки Ащылысай.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Лушниковка-ІІІ.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юго-востоку от села Бугенбай, в 3 километрах 600 метрах к северо-западу от села Лушниковка.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Медес-ІІ.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к северу от села Акжайык.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Медес-ІІІ.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500 метрах к северу от села Акжайык.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Уралсай.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километрах 600 метрах к северу от села Акжайык.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Петропавловка-І.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200 метрах к югу от села Петропавловка.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Пионерлагерь.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к северу от села Акжайык, на второй надпойменной террасе, выступающей двумя языками к реке Терекла, в 250 метрах к западу от ее русла.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Приозерное-І.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800 метрах к северо-северо-востоку от села Акколь, в 8 километрах 700 метрах к югу от села Бозтобе.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Преображенский.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востоку от грунтовой дороги Бугенбай – Ащылысай.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Рождественка-І.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западу-юго-западу от села Ащылысай, в 300 метрах южнее трассы Актобе – Орск.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Рождественка-ІІ.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метрах к северо-западу от могильника Рождественка-І, в 50 метрах севернее трассы Актобе – Орск.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Салтак-І.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километрах 700 метрах к северо-северо-западу от села Акжайык.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Салтак-ІІ.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километрах 700 метрах к северо-северо-западу от села Акжайык, в 4 километрах 500 метрах к востоку от села Коктогай.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Сарытогай І-ІІ.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юго-западней села Сарытогай.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Кенсайран.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к северу от села Акжайык, на второй надпойменной террасе, выступающей двумя языками к реке Терекла, в 250 метрах к западу от ее русла.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Медес.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северу от села Акжайык.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Сатыбаноба-ІІ.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200 метрах к северо-западу от села Белогорка и в 1 километре 500 метрах к юго-западу от озера Сатыбаноба.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Сатыбаноба-ІІІ.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северо-востоку от села Кенеса Нокина, в 12 километрах юго-востоку от села Петропавловка.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Садовый-V.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700 метрах к северо-северо-востоку от села Пригородное и в 2 километрах 400 метрах северо-северо-востоку от села Садовое.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Садовый-VІ.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200 метрах к северу от села Пригородное.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Степное-І.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800 метрах к северо-западу от села Степное.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Тайкеткен-І.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500 метрах южнее села Тайкеткен.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Тайкеткен-ІІ.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востоку-юго-востоку от села Карабутак, в 2 километрах 600 метрах к северо-северо-востоку от села Тайкеткен.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Земляной 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500 метрах к юго-востоку от села Велиховка, в 11 километрах 800 метрах к востоку-северо-востоку от села Кос-Истек.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Херсон-І.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300 метрах к северо-северо-востоку от села Акжайык, в 12 километрах 300 метрах к западу-северо-западу от села Бугенбай.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Херсон-ІІ.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югу от села Акжайык.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Шаншар ІІ(а).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100 метрах к северо-западу от села Кос-Истек, в 3 километрах к северо-западу от зимовки Шаншар.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 Шаншар.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400 метрах к юго-западу от южной окраины села Кос-Истек.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Шаншар.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правобережье реки Жаксы-Каргалы, на террасе между нею и ее правым притоком – рекой Шаншар, в 5 километрах 100 метрах к северо-востоку от ее устья, у грунтовой дороги, ведущей от реки Жаксы-Каргалы к селу Шаншар.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Шаншар-ІІ.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северо-востоку от устья реки Шаншар.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Шаншар-ІІІ.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западу от села Кос-Истек.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Шаншар-ІV.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500 метрах к юго-западу от села Кос-Истек.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Шанды-ІІІ.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500 метрах к юго-востоку от села Шамши Калдаякова, в 21 километрах 500 метрах к северо-востоку от села Кенеса Нокина.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Шанды-ІV.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юго-востоку от села Шамши Калдаякова.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Шанды-V.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юго-востоку от села Шамши Калдаякова.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Шанды-VІ.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к юго-востоку от села Шамши Калдаякова.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Шанды-VІІ.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километрах к юго-востоку от от села Шамши Калдаякова.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Шпаки-ІІ.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500 метрах к западу-северо-западу от села Петропавловка, в 12 километрах 800 метрах к юго-востоку от села Родниковка.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Шилисай-ІІ.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северо-северо-востоку от села Пригородное, в 800 метрах к западу от села Шилисай.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Шилисай-ІІІ.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югу от села Петропавловка и в 1 километре 500 метрах к северо-северо-западу от села Шилисай.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Шилисай-ІV.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900 метрах к юго-востоку от села Петропавловка, в 3 километрах 700 метрах к востоку от села Шилисай.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Чаушки.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 стороны грунтовой дороги Бугенбай – Ащылысай.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Чкалов-І.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северо-востоку от села Шамши Калдаякова.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Чкалов-ІІ.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к северо-востоку от села Шамши Калдаякова.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Чкалов-ІІІ.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к северо-востоку от села Шамши Калдаякова.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Эрзерум-І.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югу от села Сарыбулак.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Эрзерум-ІІ.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северо-западу от села Сарыбулак.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Эрзерум-І.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600 метрах к северо-востоку от села Сарыбулак.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Кобыланды батыра.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Ш. Ыбыраев.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Жиренкопа, улица Набережная, 6.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погибшим, за установление Советской власти.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расположен на левой стороне сельского клуба.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героям-чекистам Д. И. Клейменову, И. Е. Перевезенцову, Н.Т. Иванову, П. А. Ткачук, Е.Ф. Пятых, погибшим в 1922 году, за установление Советской власти.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Архитекторы М. Ф. Лунев, Н. И. Кононенко.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Кобда, напротив здания районного суда, улица С.Сейфуллина, 9.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 А.Молдагуловой.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Алия, улица Ю. Гагарина, 1 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революционеру Исламгали Курманову.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Бегалы, улица Абая, 4.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Акбалшык-І.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северо-востоку от села Жиренкопа.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Абдитау-І.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830 метрах к северо-западу от Шокпарского леса.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Байтакский 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востоку от села Кобда.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Байтак-ІІ.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востоку от села Кобда, в 5 километрах к юго-востоку от села Коскол и в 500 метрах к северу-западу от архитектурного комплекса Абат-Байтак.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Байтак-ІІІ.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западу от села 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Батпакты-І.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к югу от села Талдысай, в 12 километрах к юго-западу от села 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Батпакты-ІІ.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километрах к югу от села Талдысай, в 11 километрах к юго-западу от села 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Батпакты-ІІІ.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километрах к югу от села Талдысай, в 14 километрах к юго-западу от села 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Бахыбас-І.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северо-востоку от села 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Бахыбас-ІІ.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юго-западу от села Алия, в 4 километрах 500 метрах к северо-востоку от села 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Бахыбас-ІІІ.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северо-востоку от села 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Бегалы-ІІ.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востоку от села Бегалы.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Бескемер-І.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километрах к северо-востоку от села Киыл.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Бескемер-ІІ.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к северо-востоку от села Киыл.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Бесоба.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югу от села Когалы.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Борантау.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западу от села 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Булак-І.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северу от села 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Булак-ІІ.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500 метрах к северо-востоку от села 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Булак-ІІІ.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северо-востоку от села 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Дербисалымола-І.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200 метрах к юго-востоку от современной могилы Дербисалы, который находится в 17 километрах к юго-востоку от села Киыл.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Дербисалымола-ІІ.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километрах к юго-востоку от села Киыл, в 2 километрах к юго-востоку от могилы Дербисалы.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Дербисалымола-ІІІ.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километрах к юго-востоку от села Киыл, в 8 километрах 200 метрах к юго-востоку от могилы Дербисалы.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Ешкикырган-І.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юго-западу от села Ешкикырган.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Ешкикырган-ІІ.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юго-западу от села Ешкикырган.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Ешкикырган-ІІІ.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к северо-западу от села Карабулак.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Ешкикырган-ІV.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северо-западу от села Карабулак, в 11 километрах к югу от села Кызылжар.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Жанаталап-І.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юго-западу от села Жанаталап.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Жангырагау-І.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километрах к юго-западу от села Карабулак.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Жангырагау-ІІ.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юго-западу от села Тамды.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Жарык-ІІ.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востоку от села Жарык.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Жиренкопа-І.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километрах к югу от села Жиренкопа.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Жиренкопа-ІІ.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500 метрах к юго-западу от села Жиренкопа.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Жиренкопа-ІІІ.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Жиренкопа, в 150 метрах севернее казахского кладбища.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Жиренкопа-ІV.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Ешкикырган, в 1 километре к западу от села Жиренкопа.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Жиренкопа-V.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северо-западной окраине села Жиренкопа.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Жиренкопа-VІ.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северо-восточной окраине села Жиренкопа.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Калиновка-І.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юго-востоку от села Калиновка.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Калиновка-ІІ.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северо-востоку от села Калиновка.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Караганды-І.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северо-востоку от села Караганды.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Караганды-ІІ.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северо-востоку от села Караганды.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Каракемер-І.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юго-западу от села Каракемер, в 6 километрах к юго-востоку от села Жиренкопа.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Каракемер-ІІ.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северо-западу от села Каракемер, в 12 километрах к юго-западу от села Жиренкопа.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Каракемер-ІІІ.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метрах к юго-востоку от трассы Кобда – Жиренкопа, в 2 километрах к юго-востоку от села Каракемер и в 90 метрах к юго-востоку от казахского кладбища.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Карасай-І.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метрах к западу от проселочной дороги Жиренкопа – Суыкбулак.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Киыл-ХХа.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500 метрах к юго-востоку от села Киыл, на правом берегу одноименной реки, вдоль трассы Актобе – Уральск.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Киыл-ХХІ.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западу от села Киыл.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Киыл-ХХІІ.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западу от села Киыл.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Киыл-ХХІІІ.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западу от села Киыл.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Киыл-ХХІV.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западу от села Киыл, в 460 метрах северо-востоку от могильника Киыл-ХХІІ.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Киыл-ХХV.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4 километрах к западу от села Киыл, в 665 метрах к востоку от могильника Киыл-ХХІV. 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Киыл-ХХVІ.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северо-западу от села Киыл, в 1 километре 400 метрах к северо-востоку от могильника Киыл-ХХV.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Киыл-ХХVІІ.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к северу от села Киыл.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Киыл-ХХVІІІ.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стыке границ двух областей, в 8 километрах к юго-востоку от села Лубенка Чингирлауского района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Киыл-ХХІХ.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 километрах 600 метрах к северо-западу от села Киыл.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Киыл-ХХХ.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северо-востоку от села Киыл.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Кобда-І.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северо-востоку от села Кобда.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Кобда-ІІ.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северо-востоку от села Кобда.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Кобда-ІІІ.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между трассами Кобда – Актобе и Кобда – Мартук.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Кобда-ІV.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метрах к югу от трассы Кобда – Жиренкопа, в 700 метрах к северо-западу от шоссейной дороги Актобе – Уральск.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Кобда-V.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северо-западу от села Кобда, южнее трассы Кобда – Жиренкопа.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Кокбулак-І.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северо-востоку от зимовки Кокбулак.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Кулшык-І.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краю возвышенности левого берега реки Батпакты, в 2 километрах к юго-востоку от зимовки Кулшык и в 10 километрах к северо-западу от села Бегалы.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Кумсай-І.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500 метрах к северо-западу от села Кумсай, в 1 километре к северо-востоку от небольшого искусственного водоема.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Кундыксай-І.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юго-востоку от села Кундыксай.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Кундыксай-ІІ.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юго-востоку от села Ивановка Российской Федерации.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Курсай-І.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метрах к югу от трассы Соль-Илецк – Актобе, в 8 километрах к юго-востоку от села Ащыкара и в 3 километрах к северо-западу от села Курсай.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Кызылжар-І.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метрах к юго-востоку от трассы Жиренкопа – Кобда, в 2 километрах к юго-востоку от села Кызылжар.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северо-западу от села Егиндибулак.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левобережье реки Киыл, в 20 километрах к северо-западу от села Егиндибулак.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Мола-Тамды.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500 метрах к западу от села Тамды.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Роповский-І.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юго-востоку от села Байтак, в 2 километрах 500 метрах к югу от села Косоткел.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Роповский-ІІ.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востоку от села Байтак, в 3 километрах 500 метрах к югу от села Косоткел.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500 метрах к юго-западу от села Сарыбулак, в 300 метрах к западу от грейдерной дороги Кобда – Абдибулак.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западу от села Сарыбулак, в 500 метрах к югу от дороги Кобда – Сарыбулак.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юго-востоку от села Сарыбулак.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Сугалы-І.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Большая Кобда, к северу от грейдера Кок уй – Жиренкопа, в 1 километре к северо-востоку от села Согалы и в 600 метрах к северо-западу от казахского кладбища.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Талдысай-І.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юго-востоку от села Талдысай.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Талдысай-ІІ.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юго-западу от села Талдысай.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Тамды VІ.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юго-западу от села Тамды и в 3 километрах к юго-западу от казахского кладбища.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Тамды VІІ.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северо-востоку от села Колбулак.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Терис-Бутак.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югу от села Калиновка.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Терисаккан-І.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северо-востоку от села Жанаталап, в 6 километрах к северо-западу от села Терисаккан.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Терисаккан-ІІ.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юго-западу от села Терисаккан, в 6 километрах к юго-западу от села Жанаталап.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Тортоба.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юго-западу от села Ешкикырган.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Хабаловский-І.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северо-востоку от села имени Имангали Билтабанова, в 7 километрах 500 метрах к югу от села Байтак.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Хабаловский-ІІ.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500 метрах к северо-востоку от села имени Имангали Билтабанова.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Хабаловский-ІІІ.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востоку от села имени Имангали Билтабанова.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Хабаловский-ІV.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востоку от села имени Имангали Билтабанова.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Склеп Хабаловка-ІV.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северо-западу от села имени Имангали Билтабанова, в 13 километрах к юго-западу от села Кобда.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Шилисай-І.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юго-западу от села Шилисай.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Шилисай-ІІ.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юго-западу от села Шилисай.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Шилисай-ІІІ.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краю возвышенности левого берега реки Бабатай, в 2 километрах к северо-востоку от ее русла.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Шилисай-ІV.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Бабатай, в 2 километрах к северо-востоку от ее русла, в 1 километре к северо-востоку от могильника Шилисай-І.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Шилисай-V.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небольшой возвышенности, в 2 километрах 300 метрах к западу от могильника Шилисай-ІV.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Шилисай-VІ.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северо-востоку от могильника Шилисай-V.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Шилисай-VІІ.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700 метрах к северо-востоку от могильника Шилисай-VІ.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Шилисай-VІІІ.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северо-западу от села Шилисай.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Шокпар-І.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северо-западу от зимовки Шокпар, в 2 километрах 500 метрах к северо-востоку от Шокпарского леса.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Шокпар-ІІ.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северо-западу от кургана Шокпар-І, в 6 километрах к северо-востоку от края Шокпарского леса.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Шокпар-ІІІ.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северо-востоку от Шокпарского леса.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Шокпар-IV.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северо-западу от могильника Шилисай-VІІІ, в 2 километрах к северо-западу от села Шилисай.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Шокпар-V.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северо-востоку от могильника Шокпар-IV, в 1 километре к востоку от Шокпарского леса, в 3 километрах к северо-западу от села Шилисай.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Шокпар-VІ.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670 метрах к северо-западу от могильника Шокпар-V и в 1 километре к северо-востоку от Шокпарского леса.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комиссара Актюбинского уезда Федота Маслова.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Казан, в районе школы.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погибшим, за установление Советской власти.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погибшим, за установление Советской власти.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Мемориальная доска Герою Советского Союза Ф.Озмителю.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Линовицкое.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Алтынказган.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500 метрах к юго-востоку от села Курмансай.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Ащенсай-І.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северо-востоку от села Каратогай, в 500 метрах к западу от грейдера Каратогай – Аккайын.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Ащенсай-ІІ.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северо-западу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Ащенсай-ІІІ.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300 метрах к северо-востоку от села Каратогай, в 900 метрах к югу от русла реки Ащенсай.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Ащенсай-ІV.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500 метрах к северо-западу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Ащенсай-V.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800 метрах к северо-востоку от села Каратогай, в 778 метрах к северо-востоку от курганов Ащенсай-II.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Ащенсай-VІ.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100 метрах к северо-востоку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Ассай-І.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400 метрах к востоку-юго-востоку от села Курмансай.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Ассай-ІІ.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300 метрах к востоку-северо-востоку от села Курмансай.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северо-востоку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500 метрах к северо-западу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Аксу-VІ.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Аксу-VІІ.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юго-западу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Аксу-VІІІ.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юго-востоку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Аксу-ІХ.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500 м к югу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Аксу-ХІ.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Аксу-ХІІ.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200 метрах к северо-западу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Аксу-ХІV.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Аксу-ХVІІ.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юго-востоку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Аксу-ХVІІІ.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юго-западу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Аксу-ХХІІ.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Аксу-ХХІІІ.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юго-западу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Аксу-ХХІV.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Аксу-ХХІV.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северо-западу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Аксу-ХХVІ.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востоку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Аксу-ХХVІІ.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северо-западу от села Аксу.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Байтурасай.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ХVІ-VІ века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Тарангул, в 8 километрах от села Байторысай.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Бисоба.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северо-западу от села Родниковка.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Бесоба.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VІ-Vвека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3-5 километрах к северо-западу от села Сарыжар.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Березовка-І.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800 метрах к северу от села Жездибай.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Басжиер-І.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к северо-западу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Басжиер-ІІ.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северо-западу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Дмитриевский.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VІІІ-ІV века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500 метрах к юго-западу от села Дмитриевка.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Дмитриевка-І.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200 метрах к северо-востоку от села Дмитриевка.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Дмитриевка-ІІ.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300 метрах к северо-западу от села Дмитриевка.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Дмитриевка-ІV.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800 метрах к востоку-юго-востоку от села Дмитриевка.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Дмитриевка-V.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юго-востоку от села Дмитриевка.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Дмитриевка-VІ.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300 метрах к юго-востоку от села Дмитриевка.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Дмитриевка-VІІ.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востоку-юго-востоку от села Дмитриевка.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Дмитриевка-ІХ.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800 метрах к юго-востоку от села Дмитриевка.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Дмитриевка-Х.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юго-востоку от села Дмитриевка.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Ефремовка-І.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500 метрах к северо-северо-востоку от села Ефремовка.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Ефремовка-ІІ.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северо-востоку от села Курмансай, в 6 километрах 400 километрах к востоку-юго-востоку от села Ефремовка.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Ефремовка-ІІІ.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северу от села Курмансай.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Ефремовка-ІV.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северо-северо-востоку от села Ефремовка.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Жалгызоба.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 века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северо-западу от села Сарыжар.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Забара-І.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юго-юго-востоку от села Родниковка.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Забара-ІІ.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500 метрах к югу от села Родниковка.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Забара-ІІІ.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километрах 700 метрах к югу от села Родниковка.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Казанка-І.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300 метрах к юго-востоку от села Казан, в 6 километрах к востоку-юго-востоку от села Мартук.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Казанка-ІІ.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100 метрах к востоку-юго-востоку от села Казан.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Казанка-ІІІ.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востоку-северо-востоку от села Казан.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Казанка-ІV.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юго-востоку от села Казан.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Казанка-V.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юго-востоку от села Казан.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Казанка-VІ.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300 метрах к юго-западу от села Казан.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Казанка-VІІ.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юго-западу от села Казан.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Коктобе.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северо-востоку от села Курмансай.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Каратогай-І.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900 метрах к востоку от села Каратогай, в 136 метрах к юго-востоку от православного кладбища.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Каратогай-ІІ.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200 метрах к северо-востоку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Каратогай-ІІІ.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северо-востоку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Кашкын-І.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северо-востоку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Кашкын-ІІ.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северо-востоку от села Кенсахара.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Кашкын-ІІІ.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северо-западу от села Кенсахара.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Медный рудник Кундызды.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3-4 километрах к северо-западу от села Петропавловка.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Кызылжар.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 века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900 метрах к северо-западу от села Сарыжар.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Мартук.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югу от села Мартук, на правом берегу реки Илек.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Мартук-V.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500 метрах к юго-западу от села Мартук.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Мартук-VІ.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600 метрах к западу-юго-западу от села Мартук.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Мумасай-І.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400 метрах к западу от села Кокпекти.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Мукансай-І.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километрах 800 метрах к юго-западу от села Каратогай, в 15 километрах 700 метрах к западу-юго-западу от села Сарыжар.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Мукансай-ІІ.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километрах 400 метрах к юго-западу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Мукансай-ІІІ.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 километрах 900 метрах к юго-западу от села Каратогай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Макаш-І.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востоку-юго-востоку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Макаш-ІІ.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юго-востоку от села Каратогай и в 920 метрах к северо-северо-востоку от железнодорожного моста через реку Илек.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Макаш-ІІІ.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юго-востоку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Макаш-ІV.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900 метрах к юго-востоку от села Каратогай и в 1 километре 500 метрах к востоку-северо-востоку от железно-дорожного моста через реку Илек.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Макаш-V.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200 метрах к юго-востоку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Макаш-VІ.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100 метрах к юго-востоку от села Каратогай и 1 километре 620 метрах к востоку от железнодорожного моста через реку Илек.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Нагорный.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38 километрах от города Актобе, у трассы Актобе – Мартук, в 950 метрах южнее от дороги.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Орта-Буртя-ІІ.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юго-западу от села Аккайын.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Орта-Буртя-ІІІ.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юго-западу от села Аккайын.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Орта-Буртя-V.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востоку-юго-востоку от села Каратаусай и в 4 километрах к юго-западу от села Аккайын.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Орта-Буртя VІ.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западу-юго-западу от села Аккайын и в 4 километрах 900 метрах к востоку от села Каратаусай.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 урепление Родниковское.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северо-западу от северной окраины села Родниковка и 450-700 метрах северней широтной дороги из Родниковки в Калиновку.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Родниковский 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700 метрах к северу от северной окраины села Родниковка, направо от дороги в село Джамбул.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Родниковский 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северо-западу от северной окраины села Родниковка и 450-700 метрах северней широтной дороги из Родниковки в Калиновку.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Карстовые воронки Сынтас.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ручья Сынтас, в 6 километрах выше одноименного аула и к западу от села Хазретовка.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Сынтас.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 века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200 метрах к юго-западу от села Сарыжар.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Саржан-І.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350 метрах к востоку-юго-востоку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Саржан-ІІ.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700 метрах к востоку-юго-востоку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Саржан-ІІІ.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800 метрах к востоку-юго-востоку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Саржан-ІV.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700 метрах к северо-востоку от села Сарыжар и в 10 километрах 400 метрах к юго-востоку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Танарберген-ІІ.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Танарберген-ІІІ.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километрах к востоку от села Курмансай и в 18 километрах к юго-востоку от села Ефремовка.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Танарберген-ІV.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400 метрах к северу от села Танирберген.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Танарберген-V.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300 метрах к северу от села Танирберген.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Танарберген-VІ.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600 метрах к северу от села Танирберген.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Танарберген-VІІ.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500 метрах к северу от села Танирберген.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Танарберген-VІІІ.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юго-востоку от села Танирберген, в 8 километрах к северо-востоку от села Березовка.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Тасшокысай-І.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юго-востоку от села Кокпекти.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Тасшокысай-V.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юго-востоку от села Кокпекти.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Тлепберген 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северо-западу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Унгир медный рудник.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500 метрах к северу от части рудника, на левой стороне дороги ведущей к реке Жосасай.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Целинный-І.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Илек, в 5 километрах 500 метрах к югу от села Жайсан.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Шаруа.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500 метрах к западу-северо-западу от села Мартук, в 2 километрах к югу от разъезда Шаруа.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Чилисайское.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юго-востоку от пересечения реки Шилисай трассы Актобе – Орск.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Шпаки (Шеменевские курганы).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к северо-западу от села Петропавловка и в 10 километрах 350 метрах к юго-востоку от села Родниковка.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Шеменевский-І.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юго-западу от села Родниковка.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Шеменевский-ІІ.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300 метрах к юго-востоку от села Родниковка.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Шеменевский-ІІІ.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юго-западу от села Родниковка.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Шадера.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северо-востоку от села Мартук, 2 километрах к югу от железнодорожной станции Шадера.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Шевченко-V.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юго-востоку от села Шевченко.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Шевченко-VІ.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северо-западу от села Шевченко.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Шаруа-І.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500 метрах к северо-западу от села Саржансай.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Шаруа-ІІ.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северо-западу от села Саржансай.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Шаруа-ІІІ.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700 метрах к северо-западу от села Саржансай.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Шаруа-ІV.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500 метрах к северо-западу от села Саржансай.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Шаруа-V.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северу-западу от села Каратогай.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Шаклум-І.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100 метрах к востоку-юго-востоку от села Курмансай.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сельского языковеда П.К. Крысального, убитого кулаками во время Гражданской войны.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Егиндибулакский сельский округ, село Булакты.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воинов, погибших в годы Гражданской войны.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Журын, площадь железнодорожного вокзала, расположен в парке по улице А. Жубанова.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воинов, погибших в годы Гражданской войны.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Жем.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воинов, погибших в годы Гражданской войны.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Памятник-обелиск воинам, погибших в годы Гражданской войны.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Кандыагаш, Центральный парк, улица 1 Мая, 8.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К.Р. Полтинникова, организатора первого в стране конезавода (1887-1952 годы).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Егиндибулакский сельский округ, село Булакты.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Мавзолей-монумент Котибар батыр Басенулы.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востоку от села Аккемер.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Карагул тамы.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юго-востоку от села Борлы.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 честь соединения на станции Мугоджарской 13.09.1919 года частей Актюбинского и Туркестанского фронтов.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Мугалжар, площадь железнодорожного вокзала, улица Железнодорожников.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Аккемер.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востоку-северо-востоку от села Елек.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Бала-Талдык.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VІІ-ІІІ века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Бала-Талдык, в 2 километрах 500 метрах к северо-востоку от метеостанции Талдык.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Жинишке.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юго-западу от села Кайынды.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Иманкул.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грунтовой дороги между населенными пунктами станция Мугалжар и город Жем.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Киянит.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левобережье реки Борлы, севернее развалин села Киянит.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курган Карасай-І.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левобережье реки Карасай (левый приток реки Шет-Иргиз), в ее верховье.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Карасай-ІІ.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наиболее высокой части широтного водораздела между реками Каинды и Карасай.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Карасай-ІІ-ІV.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Карасай, в ее среднем течении.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Кайынды-І.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левобережье реки Кайнды, в 3 километрах к северо-западу от села Каинды.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Кайынды-ІІ.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Кайынды, близ устья реки Жинишке.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Каракол.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500 метрах к востоку от села Булакты, 2 километрах севернее дороги в село Борлы.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метрах к югу от дороги между селами Булакты и Борлы.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Косбулак.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востоку от села Каракол.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Косбулак-ІІ.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к востоку от села Каракол.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Кандыагаш-ІІ.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юго-востоку от села Аккемер, в 8 километрах к юго-востоку от села Елек.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Кандыагаш-ІІІ.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юго-востоку от села Елек, в 9 километрах к северу северо-востоку от города Кандыагаш.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Кандыагаш-ІV.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северо-западу от город Кандыагаш.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Леваневский.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северо-западу от села Елек, в 5 километрах к юго-востоку от села Аккемер.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Леваневский-ІІ.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востоку от села Аккемер.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Уркаш-І.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500 метрах к северо-востоку от села Каракол.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Уркаш-ІІ.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востоку от села Каракол.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Уркаш-ІІІ.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востоку от села Каракол.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Уркаш-ІV.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востоку от села Каракол.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Орта Карасай-І.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Орта Карасай.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Тойман.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северо-западу от зимовки Тойман, на правом берегу реки Бала Талдык.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Земляной 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38 километрах по трассе Актобе-Шубаркудук.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Тикбутак.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тысячелетие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верховье реки Тикбутак, 1 километре от правого берега реки Орь.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Токатобе.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северо-востоку от села Жаркемер.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Толеубулак.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камня.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500 метрах к северу от зимовки Толеубулак.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Шийлисай.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VІІ-ІІІ века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Улы Талдык, в 1 километре 800 метрах юго-восточнее устья ручья Шийлисай.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Улы Талдык-І.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течении реки Улы-Талдык, в 4 километрах выше устья ручья Тулепсай.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Улы Талдык-ІІ.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Улы-Талдык, в 5 километрах выше устья ручья Тулепсай.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Улы Талдык-І.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течении реки Улы-Талдык, в 4 километрах выше устья ручья Тулепсай.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Улы Талдык-ІІ.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Улы-Талдык, в 5 километрах выше устья ручья Тулепсай.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 Улы Талдык-ІІІ.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левобережье реки Улы-Талдык, в 1 километре ниже устья реки Милысай.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Улы Талдык-V.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Улы Талдык, в 1 километре 500 метрах к северу от устья ручья Тулепсай.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воинов, погибших в годы Гражданской войны.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Уил, улица Б.Жолмырзаева, перед зданием районного акимата.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знатного просовода Ш. Берсиева и мемориал "Даңқ мұнарасы".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Т. Басенов.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 Берсиева, кладбище села Карасу.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Красавина.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век.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Уил, улица Ж. Шернияза, 26, казахская средняя школа-интернат имени Ж. Жусибалиева.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рабочей молодежи.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правобережье реки Уил, в 4 километрах 880 метрах к северо-востоку от села Каракемер.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Ш. Берсиеву.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Т.Басенов.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Каратал, перед сельским клубом.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Историко-архитектурный комплекс "Керуен-сарай" (мечеть, торговые места, ярмарочный комитет).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век.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Уил, улица Б. Жолмырзаева, 42.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воинам, погибших в годы Гражданской войны.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Темир, улица К.Сатпаева, 9.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Некрополь-мечеть Досжан Ишана.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– начало ХХ веков.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5 километрах к югу от поселка Шубаркудук. 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Темир, улица А. Халфе.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ІІ-я половина ХІХ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Темир, улица Абулхаир хана, 34.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Басыкара.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юго-западу от села Аксай.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Бесоба.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юго-востоку от села Курмансай.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Жаманагаш.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юго-востоку от села Болгарка, в 12 километрах к северо-востоку от села Аксай.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Карамола.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северу от села Аксай.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Карабас-І.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метрах к югу от трассы Шубаркудык – Уил и в 8 километрах к юго-востоку от села Алтыкарасу.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Маулимберди.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600 метрах к юго-востоку от села Кенкияк.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Перелюбовский.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северу от села Аксай.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Перелюбовский-І.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северу от села Аксай.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Перелюбовский-ІІ.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северо-западу от села Аксай.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Перелюбовский-ІІІ.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северу от села Аксай.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Сорколь.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метрах от северной окраины села Сорколь.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Земляной курган.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востоку от стоянки Шубаркудук, на левом берегу реки Уил.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Шубаркудукская дюнная стоянка.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тысячелетие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северо-западу от поселка Шубаркудук.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Шагырлыкумды.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западу от села Аксай.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Мемориальная доска о пребывании в колхозе "Искра" С.М. Кирова.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Жарбутак.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Памятник-обелиск рабочим Металлургам.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проспект Абая.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Памятник-обелиск погившим в годы Великой Отечественной Войны.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Центральный парк.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Медный рудник Аралша.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метрах к востока от села Кушенсай.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Древнее рудное месторождение.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500 метрах от реки Шиликти ІІ.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Ульке.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метрах к западу от села Олке.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Копа-ІІІ.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к юго-западу от села 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Копа-ІV.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500 метрах к юго-западу от села 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Копа-V.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500 метрах к юго-западу от села 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Копа-VІ.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юго-западу от села 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возле Куагаш.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Куагаш, в 300 метрах западнее Шиликти.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Куагаш.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150 метрах к западу от реки Куагаш, в 1 километре 100 метрах к северо-западу от реки Шиликти.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Олке.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метрах к западу от села Олке.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Сарымырза.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ХІV-ХІ века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северо-западу от села Абай, левобережье реки Сарымырза.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Тассай. 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Тассай, в 3 километрах 800 метрах на юг от левого берега реки Жаксы-Каргалы.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каменной крепидой.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юго-западу от села Копа.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Усип.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 века до нашей эры.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 километре к востоку от села Дон, в западной части хребта Катынадар.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Шиликти.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3-4 километрах к востоку от реки Шиликти-ІІ.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могила, погибших в годы Гражданской войны в Шалкарском госпитале.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Шалкарское лесное хозяйство, улица В. Цехановича, 24.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Мемориальная доска о героическом переходе интернационального отряда во главе с А.Т. Джангильдиным.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Железнодорожный вокзал.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Балгасын.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ХІІІ-ХVІІІ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юго-западу от села Талдыкум.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Жанаконысская дюнная стоянка.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метрах к северу от села Аккайтым.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Орта Карасай-ІІ.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Орта Карасай.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Алмат-Тамы.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век.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километрах к юго-востоку от села Иргиз.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Дуйсенби ахун.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век.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северу от села Жайсанбай.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Жаныс.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ХІХ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к западу от села Курылыс.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Жапак-тамы.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век.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востоку от села Жайсанбай.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Омар тамы.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объекта).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ХІХ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югу от села Шенбертал.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Сарыгазы.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ХІХ века.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километрах к северо-востоку от села Карасай.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Токсанбая.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век.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метрах к юго-западу от села Иргиз.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Мемориальная доска о деятельности видного революционера-ленинца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Жангельдина.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Ы. Алтынсарина, здание районного акимата.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 реки Олкейек.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век.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километрах на север от села Дукен.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Герою Социалистического Труда, депутата Верховного Совета депутатов СССР Отеу Кудайбергенова.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год.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области от 4 июня 2010 года № 180 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актов исполнительных органов Актюбинской области утративших силу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исполкома Актюбинского областного Совета народных депутатов от 31 октября 1977 года № 582 "О принятии на охрану археологических памятников местного значения по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исполкома Актюбинского областного Совета народных депутатов от 30 декабря 1979 года № 708 "О принятии на государственную охрану памятников истории и культуры местного значения по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исполкома Актюбинского областного Совета народных депутатов от 13 марта 1981 года № 147 "О дополнительном списке памятников истории и культуры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исполкома Актюбинского областного Совета народных депутатов от 25 февраля 1983 года № 97 "О дополнительном списке памятников истории и культуры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исполкома Актюбинского областного Совета народных депутатов от 11 декабря 1985 года № 544 "О дополнительном списке памятников истории и культуры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исполкома Актюбинского областного Совета народных депутатов от 14 августа 1990 года № 216 "Об охране и использовании памятников истории и культуры".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исполкома Актюбинского областного Совета народных депутатов от 14 августа 1991 года № 229 "О дополнительном перечне памятников истории и культуры по Актюбинской области".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