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9ae" w14:textId="e6c9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30 мая 2008 года № 195 "Об утверждении перечня объектов,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августа 2010 года № 264. Зарегистрировано Департаментом юстиции Актюбинской области 31 августа 2010 года № 3343. Утратило силу постановлением акимата Актюбинской области от 1 августа 2011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01.08.2011 № 242.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утверждении перечня объектов, подлежащих приватизации» от 30 мая 2008 года № 195 (зарегистрированное в Реестре государственной регистрации нормативных правовых актов № 3256, опубликованное в газетах «Актобе», «Актюбинский вестник» 15 июля 2008 года № 83-83 (18.737-19.084)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собственности, подлежащих приватизации, утвержденный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«государственном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«Управление финансов Актюбинской области» внести соответствующие изменения в реестр объектов коммунальной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Е. Сагиндиков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2010 года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31"/>
        <w:gridCol w:w="3069"/>
        <w:gridCol w:w="2920"/>
        <w:gridCol w:w="260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 адрес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г.Актобе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«ВАЗ-21099», 1994 г.в., г/н Д 189 BN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«Городская станция юных туристов»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городского отдела образования № 375-1 от 13.03.2006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«ВАЗ-2121», 1990 г.в., г/н Д 375 АР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«Областная санэпидемстанция»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«ВАЗ-21063», 1991г.в., г/н Д 914 BW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«ГАЗ-3110», 1999 г.в., г/н Д 902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«ГАЗ-3110», 2001 г.в., Д 857 BN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«ВАЗ-21213», 2000 г.в., г/н Д 582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«ВАЗ-21074», 2000 г.в., г/н Д 531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художественной мастерской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ул.Алтынсарина, 7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здание автовесы хлебоприемного пункта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с.Комсомольское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Айтекебийского района № 01-30/287 от 03.04.2008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 ПОСПО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с.Комсомольское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ХРСУ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Комбайновый цех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недостроенного торгового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МТМ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МТМ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автогаража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универмага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 зерновые склады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администрации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бывшего жилого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г.Алга, ул.Валиханова, 16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Алгинского района № 02-1/88 от 29.01.2008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центральной котельной и электроцеха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с.Павловка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«УАЗ-315142», 2002 г.в., г/н Д 967 АР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«Алгинская областная больница»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ГУ «Управление здравоохране-ния Актюбинской области» № 1-9/2346/1-6 от 23.06.2010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Аварийное здание 5-ти этажного жилого дома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с.Самбай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оперативного совещания с участием первого заместителя Акима области Умурзакова И.К. от 1 апреля 2010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рынка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с.Караулкельды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с.Ебейти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Байганинско-го района № 02-871 от 20.08.2007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«ВАЗ-2121», 1993 г.в., г/н 4750 АЮА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занятости и социальных программ»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Иргизского района № 01-1/53 от 21.01.2008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базы № 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с.Петропавловка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Каргалинско-го района № 02-16/32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Телятник № 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с.Петропавловка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с.Кос Истек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с.Бадамша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больницы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с.Кос Истек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 сельского акимата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с.Херсон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Каргалинского района № 09-01/375 от 29.10.2009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цементного склада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Мартукского района № 90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строительных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клуба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административного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аптеки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под строительство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пилорамы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Свинокомплекс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Байнассай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рынка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с.Кенкияк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инвентариза-ции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«ГАЗ-310290», 1993 г.в., г/н Д 145 BS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«Шубаркудукская детская музыкальная школа»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Темирского района № 01-330 от 17.07.2008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цеха по ремонту комбайнов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с.Саралжин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 Уилского района № 01-2/63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туберкулезной больницы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база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база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с.Жарык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 Кобдинского района № 59 от 28.01.2008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«ГАЗ-3110», 1990 г.в., г/н Д 074 АК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Кобдинского района»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«ВАЗ-2104», 1990 г.в., г/н 17-87 АЮА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«Сельский округ имени И.Билтабанова Кобдинского района»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«УАЗ-31512», 1998 г.в., г/н Д 155 АА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«Курсайский сельский округ»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№ 90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ст.Котыртас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Шалкарского района № 28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сагазина № 91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ст.Коп Мола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с.Шахты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Подсобное хозяйство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с.Бегимбет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 пекарни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с.Бегимбет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ст.Берчогур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складских здания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Шетыргыз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Шалкарского района № 373 от 02.04.2009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