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e9a0" w14:textId="e81e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рек Эмба, Сагиз, Темир и их притоков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15 октября 2010 года № 309. Зарегистрировано Департаментом юстиции Актюбинской области 15 ноября 2010 года № 3348.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(зарегистрированный в Реестре государственной регистрации нормативных правовых актов за № 11838)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Актюбинской области от 31.12.2015 </w:t>
      </w:r>
      <w:r>
        <w:rPr>
          <w:rFonts w:ascii="Times New Roman"/>
          <w:b w:val="false"/>
          <w:i w:val="false"/>
          <w:color w:val="00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водоохранные зоны и полосы на реках Эмба, Сагиз, Темир и их притоков на основании утвержденного проекта.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Актюбинской области от 10.07.2020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водоохранных зон и полос рек Эмба, Сагиз, Темир и их притоков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"Управление природных ресурсов и регулирование природопользования Актюбинской области" передать утвержденную проектную документацию акимам Мугалжарского, Байганинского и Темирского районов для разработки мероприятий по предотвращению загрязнения, засорения и истощения рек Эмба, Сагиз, Темир и их притоков и обеспечению соблюдения режима использования территории водоохранных зон и полос.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Акимам Мугалжарского, Байганинского и Темирского районов: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 соответствующих бюджетах выделение финансовых средств, необходимых для переноса границ водоохранных зон и полос в натуру, закрепления их знаками и аншлагами, внесения изменений в земельно-учетную документацию и обеспечить постоянный контроль за проведением этих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довести до каждого землепользователя установленные границы водоохранных зон, полос и режима их хозяйственного использования со дня введения в действие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земельных участков для ведения хозяйственной деятельности в пределах водоохранных зон и полос производить при условии соблюдения соответствующего режима использования, исключающего возможность загрязнения, засорения и истощения водных объектов, по согласованию с уполномоченными государственными органами в соответствии с действующим законодательством Республики Казахстан.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Акимам Мугалжарского, Байганинского и Темирского районов, аульных (сельских) округов и руководителям предприятий, организаций, другим хозяйствующим субъектам, независимо от их ведомственной принадлежности и форм собственности, в пользовании которых находятся земельные угодья, расположенные в пределах водоохранных зон и полос рек Эмба, Сагиз, Темир и их притоков: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работу по выносу или ликвидации объектов, расположенных в пределах водоохранных зон и полос и оказывающих вредное влияние на их состояние, согласно утвержденного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их содержание в надлежащем санитарном состоянии и соблюдение режима хозяйственного пользования, а также сохранность водоохранных знаков.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оставляю за собой.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Умурзаков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 2010 года № 309</w:t>
            </w:r>
          </w:p>
        </w:tc>
      </w:tr>
    </w:tbl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Актюбинской области от 18.10.2024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запрещаются: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запрещаются: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