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9b26" w14:textId="dad9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13 декабря 2010 года № 337. Зарегистрировано Департаментом юстиции Актюбинской области 5 января 2011 года № 3349.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с изменениями, внесенными решением маслихата Актюбинской области от 07.12.2011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заголовке, по всему тексту решения и приложении на казахском языке слова "ставкаларын", "ставкалары", "ставка", заменены словами "мөлшерлемелерін", "мөлшерлемелері", "мөлшерлеме", текст на русском языке не меняется решением маслихата Актюбинской области от 30.05.2017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Актюбинской области от 22.02.2018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платы за эмиссии в окружающую среду согласно приложению: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повысить ставки платы за эмиссии в окружающую среду в два раза, за исключением подпункта 1.1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07.12.2011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01.03.2019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ГУ "Управление природных ресурсов и регулирования природопользования" (по согласованию) довести до сведения плательщиков ставки платы за эмиссии в окружающую среду.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Актюбинской области от 07.12.2011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234 "О повышении ставок платы за эмиссии в окружающую среду на 2010 год", (зарегистрированное в Реестре государственной регистрации нормативных правовых актов за № 3307, опубликованное 19 января 2010 года в газетах "Ақтөбе" и "Актюбинский вестник" № 6-7).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337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приложения с изменениями, внесенными решением маслихата Актюбинской области от 07.12.2011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МРП).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584"/>
        <w:gridCol w:w="4224"/>
        <w:gridCol w:w="4224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и зола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железа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шестивалентный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меди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приложения с изменением, внесенным решением маслихата Актюбинской области от 11.12.2013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6"/>
        <w:gridCol w:w="5339"/>
        <w:gridCol w:w="2204"/>
        <w:gridCol w:w="1931"/>
      </w:tblGrid>
      <w:tr>
        <w:trPr>
          <w:trHeight w:val="30" w:hRule="atLeast"/>
        </w:trPr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сельхозпроизводства, в том числе навоз, птичий помет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Трансурановые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приложения – в редакции решения Актюбинского областного маслихата от 27.05.2015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Актюбинской области от 01.03.2019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Ставки платы за размещение серы, образующейся при проведении нефтяных операций, составляют 7,54 месячного расчетного показателя за одну тонну.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6-1 в соответствии с решением маслихата Актюбинской области от 25.01.2012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Актюбинской области от 22.02.2018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