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92bb" w14:textId="9ca9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Богословка Ушкудыкского сельского округа Алгинского района Актюбинской области в село Ушкудык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13 декабря 2010 года № 342 и постановление акимата Актюбинской области от 13 декабря 2010 года № 390. Зарегистрировано Департаментом юстиции Актюбинской области 5 января 2011 года № 3353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населения, предложений маслихата и акимата Алгинского района,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Богословка Ушкудыкского сельского округа Алгинского района Актюбинской области в село Ушкудык.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