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26e4" w14:textId="60f2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Ленинское Темирского района Актюбинской области в село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13 декабря 2010 года № 343 и постановление акимата Актюбинской области от 13 декабря 2010 года № 391. Зарегистрировано Департаментом юстиции Актюбинской области 5 января 2011 года № 3354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– в редакции постановления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Темирского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Ленинское Темирского района Актюбинской области в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