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24ab" w14:textId="5b52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28 сентября 2007 года № 307 "О наложении карантина по горчаку ползучему (розовому) на хозяйства области и принятии неотложных мер по его локализации и ликвидации"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декабря 2010 года № 409. Зарегистрировано Департаментом юстиции Актюбинской области 25 января 2011 года № 3357. Утратило силу постановлением акимата Актюбинской области от 21 декабря 2012 года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№ 09-13/143 от 27 октября 2010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28 сентября 2007 года № 307 «О наложении карантина по горчаку ползучему (розовому) на хозяйства области и принятии неотложных мер по его локализации и ликвидации» (зарегистрированное в Реестре государственной регистрации нормативных правовых актов за № 3226, опубликованное 13 ноября 2007 года в газете «Ақтөбе» № 138 и 20 ноября 2007 года в газете «Актюбинский вестник» № 142)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Е.Сагиндиков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409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хозяйств Актюбинской области, на которые налагается карантин по горчаку ползучему (розовому)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113"/>
        <w:gridCol w:w="51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районов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округов 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 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Комсомольский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«Акмарал»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«Максат»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«Асем»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«Жанкулан»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«Нур-Жан»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«Жалгас»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«Карабала»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«Теренсай»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«Айбол»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«Култас»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«Родник»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«Юлия»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«Алим»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«Комсомол»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«Снежный Барс ЛТД»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Кумкудыкский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«Миялытау»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Кызылжулдузский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«Олкем»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«Вик-Том»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«Мура»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«Жамбыл-С»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«Ярослав-А»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«Бек»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«Муравей»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«Барс-1»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«Рауан»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«Токе»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«Асем-Наз»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«Жанат»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«Даут-М»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«Петровка»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«Торе-К»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Сарыкобдинский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«Нариман»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Каракобдинский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 Мир Актобе»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Сортоиспытательный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«Шибай»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«Рассвет-2»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«Даурен»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«Аккорд»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«Авангард»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«Вадим»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«Шаруа»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«Асеке»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«Камел»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«Умит-Надежда»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«Барс»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«МендыбайКарагаш»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«Алгабас-Батбакты»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«Рождественка»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«Кенсайран»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«Джан»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«Арман»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«Ерлан»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Косестекский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«Успех»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«Карабутак»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«Нива»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«Умит»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«Диана»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«Айдана»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«Наурыз»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«Абиш»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«Женис»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«Сержан»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«Муратбек»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«Светлана»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«Достык-1»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«Надежда»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«Баязит»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«Орион»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«Диана»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«Родник»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«Тамаша»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«Жасдаурен»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«Черноводское»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«Жазит»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Карачаевский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«МТС»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«Егин»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«Алем»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«Жансерик»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«Аян»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«Еламан»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«Андрей»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«Жансая»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«Черноводское»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«Шанды»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«Жездыбай»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«Хазрет»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Родниковский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«Рахмет»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«Казанка»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«Асланбек»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«Жетес Би»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«Жубанияз»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«Арайлым»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«Данас»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«Жантизер»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«ЛДМ-Н»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«Галымжан»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«Акжар-Агро»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«Искра-А»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«Галым»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«Ден Транс»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«Бокейхан»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«Нурлан»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«АКБ и К»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Благодарный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«Шаруа»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«Адай»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«Анисан»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«Болат ЛТД»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«Аккиз»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«Нурай»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«Алтын-2»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«Айнур»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«Арман»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«Масак»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