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0aae" w14:textId="2580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определенных категорий города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16 апреля 2010 года № 968. Зарегистрировано Управлением юстиции города Актобе Актюбинской области 27 апреля 2010 года № 3-1-132. Утратило силу постановлением акимата города Актобе Актюбинской области от 22 августа 2016 года № 3260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22.08.2016 № 3260.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Наименование постановления с изменениями, внесенными постановлением акимата города Актобе Актюбинской области от 25.04.2011 </w:t>
      </w:r>
      <w:r>
        <w:rPr>
          <w:rFonts w:ascii="Times New Roman"/>
          <w:b w:val="false"/>
          <w:i w:val="false"/>
          <w:color w:val="ff0000"/>
          <w:sz w:val="28"/>
        </w:rPr>
        <w:t>№ 966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расширения мер по содействию занятости лиц определенных категорий, в соответствии с подпунктами 5-2),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№ 39 "О социальной защите инвалидов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постановления с изменениями, внесенными постановлением акимата города Актобе Актюбинской области от 25.04.2011 </w:t>
      </w:r>
      <w:r>
        <w:rPr>
          <w:rFonts w:ascii="Times New Roman"/>
          <w:b w:val="false"/>
          <w:i w:val="false"/>
          <w:color w:val="ff0000"/>
          <w:sz w:val="28"/>
        </w:rPr>
        <w:t>№ 966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работодателям города Актобе квоту рабочих мест от общей численности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инвалидов в размере 3 %;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размере 3 %.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постановления акимата города Актобе Актюбинской области от 25.04.2011 </w:t>
      </w:r>
      <w:r>
        <w:rPr>
          <w:rFonts w:ascii="Times New Roman"/>
          <w:b w:val="false"/>
          <w:i w:val="false"/>
          <w:color w:val="ff0000"/>
          <w:sz w:val="28"/>
        </w:rPr>
        <w:t>№ 966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с изменениями, внесенными постановлением акимата города Актобе Актюбинской области от 23.07.2012 </w:t>
      </w:r>
      <w:r>
        <w:rPr>
          <w:rFonts w:ascii="Times New Roman"/>
          <w:b w:val="false"/>
          <w:i w:val="false"/>
          <w:color w:val="ff0000"/>
          <w:sz w:val="28"/>
        </w:rPr>
        <w:t>№ 2166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28 апреля 2006 года № 785 "Об установлении квоты рабочих мест для инвалидов города Актобе" (зарегистрированное в Реестре государственной регистрации нормативных правовых актов 16 мая 2006 года за № 3-1-50, опубликованное в газетах "Актобе", "Актюбинский вестник" от 6 июня 2006 года в № 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Актобе Калдыгулову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