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46290" w14:textId="a2462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города Актобе от 24 декабря 2009 года № 211 "О бюджете города Актобе на 2010-2012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Актобе Актюбинской области от 22 октября 2010 года № 296. Зарегистрировано Управлением юстиции города Актобе Актюбинской области 27 октября 2010 года № 3-1-144. Утратило силу решением маслихата города Актобе Актюбинской области от 28 января 2011 года № 327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решением маслихата города Актобе Актюбинской области от 28.01.2011 № 327.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
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и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 № 95, маслихат города Актобе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Актобе «О бюджете города Актобе на 2010 - 2012 годы» от 24 декабря 2009 года № 211 (зарегистрированное в Реестре государственной регистрации нормативных правовых актов 21 января 2010 года за № 3-1-126, опубликованное в газетах «Актобе» и «Актюбинский вестник» от 3 февраля 2010 года № 17-18)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доходы цифры «22 786 401» заменить цифрами «25 851 317»,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цифры «10 376 869» заменить цифрами «10 396 268»;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цифры «675 870» заменить цифрами «656 471»;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цифры «10 018 662» заменить цифрами «13 083 578»;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затраты цифры «21 857 418» заменить цифрами «24 911 534»;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сальдо по операциям с финансовыми активами цифры «80 000» заменить цифрами «90 800»,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тенге «80 000» заменить цифрами «90 800».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«128 478» заменить цифрами «121 718»;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«11 328» заменить цифрами «2 718»;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«1 607 888» заменить цифрами «3 357 951»;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в </w:t>
      </w:r>
      <w:r>
        <w:rPr>
          <w:rFonts w:ascii="Times New Roman"/>
          <w:b w:val="false"/>
          <w:i w:val="false"/>
          <w:color w:val="000000"/>
          <w:sz w:val="28"/>
        </w:rPr>
        <w:t>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«24 582» заменить цифрами «24 570»;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«44 328» заменить цифрами «44 312»;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в 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«1 000 000» заменить цифрами «2 345 000»;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«459 028» заменить цифрами «453 449»;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в </w:t>
      </w:r>
      <w:r>
        <w:rPr>
          <w:rFonts w:ascii="Times New Roman"/>
          <w:b w:val="false"/>
          <w:i w:val="false"/>
          <w:color w:val="000000"/>
          <w:sz w:val="28"/>
        </w:rPr>
        <w:t>пункте 12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3: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«10 346» заменить цифрами «7 512»;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5: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«300 000» заменить цифрами «360 000»;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7: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«446 038» заменить цифрами «444 498»;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«1 059 200» заменить цифрами «1 055 144»;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9: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«150 000» заменить цифрами «148 658»;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10: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«51 873» заменить цифрами «51 988»;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«100 000» заменить цифрами «124 000»;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абзаца 16: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«64 500» заменить цифрами «70 400»;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исключить абзац 17;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 Председатель сессии       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маслихата города Актобе              города Актобе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       А. Шахаров                      С. Шинтасова</w:t>
      </w:r>
    </w:p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двадцать седьмой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города Актобе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22 октября 2010 года № 296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Уточненный бюджет города Актобе на 2010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8143"/>
        <w:gridCol w:w="244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Сумма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тенге)</w:t>
            </w:r>
          </w:p>
        </w:tc>
      </w:tr>
      <w:tr>
        <w:trPr>
          <w:trHeight w:val="9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25851317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10396268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3069013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3069013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1423928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1423928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3257330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2174640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320750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760600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05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2220340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1774200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146840</w:t>
            </w:r>
          </w:p>
        </w:tc>
      </w:tr>
      <w:tr>
        <w:trPr>
          <w:trHeight w:val="4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Сборы за ведение предпринимательской 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224500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74800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425657</w:t>
            </w:r>
          </w:p>
        </w:tc>
      </w:tr>
      <w:tr>
        <w:trPr>
          <w:trHeight w:val="3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425657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656471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67626</w:t>
            </w:r>
          </w:p>
        </w:tc>
      </w:tr>
      <w:tr>
        <w:trPr>
          <w:trHeight w:val="5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67626</w:t>
            </w:r>
          </w:p>
        </w:tc>
      </w:tr>
      <w:tr>
        <w:trPr>
          <w:trHeight w:val="13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548745</w:t>
            </w:r>
          </w:p>
        </w:tc>
      </w:tr>
      <w:tr>
        <w:trPr>
          <w:trHeight w:val="69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548745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1715000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Продажа государственного имущества, закрепленного за государственными учреждениями 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1515000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1515000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1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13083578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13083578
</w:t>
            </w:r>
          </w:p>
        </w:tc>
      </w:tr>
      <w:tr>
        <w:trPr>
          <w:trHeight w:val="31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13083578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08"/>
        <w:gridCol w:w="750"/>
        <w:gridCol w:w="729"/>
        <w:gridCol w:w="6946"/>
        <w:gridCol w:w="2437"/>
      </w:tblGrid>
      <w:tr>
        <w:trPr>
          <w:trHeight w:val="43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тыс.тенге
</w:t>
            </w:r>
          </w:p>
        </w:tc>
      </w:tr>
      <w:tr>
        <w:trPr>
          <w:trHeight w:val="435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4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Наименование 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24911534,0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439683,8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313600,8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61367,0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59497,0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252233,8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218792,0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ремонт зданий, помещений и сооружений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15910,8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59900,0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59900,0
</w:t>
            </w:r>
          </w:p>
        </w:tc>
      </w:tr>
      <w:tr>
        <w:trPr>
          <w:trHeight w:val="14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42579,0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2746,0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12776,0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66183,0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66183,0
</w:t>
            </w:r>
          </w:p>
        </w:tc>
      </w:tr>
      <w:tr>
        <w:trPr>
          <w:trHeight w:val="144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66183,0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18821,4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16529,0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16529,0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2292,4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2292,4
</w:t>
            </w:r>
          </w:p>
        </w:tc>
      </w:tr>
      <w:tr>
        <w:trPr>
          <w:trHeight w:val="7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980,0</w:t>
            </w:r>
          </w:p>
        </w:tc>
      </w:tr>
      <w:tr>
        <w:trPr>
          <w:trHeight w:val="14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1312,4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160652,0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160652,0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160652,0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160652,0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04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8945374,0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1519846,0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1519846,0
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1519846,0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5478370,0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5478370,0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5108877,0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369493,0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1947158,0
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464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образования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1244308,0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25666,0</w:t>
            </w:r>
          </w:p>
        </w:tc>
      </w:tr>
      <w:tr>
        <w:trPr>
          <w:trHeight w:val="13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47385,0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20787,0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1150200,0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270,0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702850,0
</w:t>
            </w:r>
          </w:p>
        </w:tc>
      </w:tr>
      <w:tr>
        <w:trPr>
          <w:trHeight w:val="6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702850,0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1259344,0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1195865,0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1195865,0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228684,0</w:t>
            </w:r>
          </w:p>
        </w:tc>
      </w:tr>
      <w:tr>
        <w:trPr>
          <w:trHeight w:val="3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17274,0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11200,0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518140,0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военнослужащих внутренних войск и срочной службы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4666,0</w:t>
            </w:r>
          </w:p>
        </w:tc>
      </w:tr>
      <w:tr>
        <w:trPr>
          <w:trHeight w:val="13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граждан, награжденных от 26 июля 1999 года орденами "Отан", "Даңқ", удостоенных высокого звания "Халық қаһарманы", почетных званий республики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адаптация лиц, не имеющих определенного местожительства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35594,0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86908,0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72425,0</w:t>
            </w:r>
          </w:p>
        </w:tc>
      </w:tr>
      <w:tr>
        <w:trPr>
          <w:trHeight w:val="226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43403,0</w:t>
            </w:r>
          </w:p>
        </w:tc>
      </w:tr>
      <w:tr>
        <w:trPr>
          <w:trHeight w:val="27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проезда участникам и инвалидам Великой Отечественной войны по странам Содружества Независимых Государств, по территории Республики Казахстан, а также оплаты им и сопровождающим их лицам расходов на питание, проживание, проезд для участия в праздничных мероприятиях в городах Москва, Астана к 65-летию Победы в Великой Отечественной войне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2718,0</w:t>
            </w:r>
          </w:p>
        </w:tc>
      </w:tr>
      <w:tr>
        <w:trPr>
          <w:trHeight w:val="48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единовременной материальной помощи участникам и инвалидам Великой Отечественной войны, а также лицам, приравненным к ним, военнослужащим, в том числе уволенным в запас (отставку), проходившим военную службу в период с 22 июня 1941 года по 3 сентября 1945 года в воинских частях, учреждениях, в военно-учебных заведениях, не входивших в состав действующей армии, награжденным медалью «За победу над Германией в Великой Отечественной войне 1941-1945 гг.» или медалью «За победу над Японией», проработавшим (прослужившим) не менее шести месяцев в тылу в годы Великой Отечественной войны к 65-летию Победы в Великой Отечественной войне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173706,0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63479,0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63479,0
</w:t>
            </w:r>
          </w:p>
        </w:tc>
      </w:tr>
      <w:tr>
        <w:trPr>
          <w:trHeight w:val="9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обеспечения занятости социальных программ для населения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58289,0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07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8331431,5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4662762,0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165382,0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14912,0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148858,0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4497380,0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520936,0</w:t>
            </w:r>
          </w:p>
        </w:tc>
      </w:tr>
      <w:tr>
        <w:trPr>
          <w:trHeight w:val="67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 обустройство и (или) приобретение инженерно-коммуникационной инфраструктуры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3449569,0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жилья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526875,0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2098612,0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2098612,0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381368,0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</w:p>
        </w:tc>
      </w:tr>
      <w:tr>
        <w:trPr>
          <w:trHeight w:val="10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9800,0</w:t>
            </w:r>
          </w:p>
        </w:tc>
      </w:tr>
      <w:tr>
        <w:trPr>
          <w:trHeight w:val="145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инженерно-коммуникационной инфраструктуры и благоустройство населенных пунктов в рамках реализации cтратегии региональной 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1605972,0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1570057,5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1125559,5
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234064,0</w:t>
            </w:r>
          </w:p>
        </w:tc>
      </w:tr>
      <w:tr>
        <w:trPr>
          <w:trHeight w:val="4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349403,0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14975,0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527117,5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444498,0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444498,0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1638478,9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1448104,6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362960,6
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362960,6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1085144,0
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1085144,0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90704,0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90704,0
</w:t>
            </w:r>
          </w:p>
        </w:tc>
      </w:tr>
      <w:tr>
        <w:trPr>
          <w:trHeight w:val="7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70704,0</w:t>
            </w:r>
          </w:p>
        </w:tc>
      </w:tr>
      <w:tr>
        <w:trPr>
          <w:trHeight w:val="12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55438,9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37029,4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33902,4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18409,5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7673,5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10736,0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44231,4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12391,0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языков и культуры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11971,0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456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Отдел внутренней политики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21436,4
</w:t>
            </w:r>
          </w:p>
        </w:tc>
      </w:tr>
      <w:tr>
        <w:trPr>
          <w:trHeight w:val="13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6769,4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465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10404,0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10139,0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09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850000,0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850000,0</w:t>
            </w:r>
          </w:p>
        </w:tc>
      </w:tr>
      <w:tr>
        <w:trPr>
          <w:trHeight w:val="13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190344,0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139052,0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11472,0
</w:t>
            </w:r>
          </w:p>
        </w:tc>
      </w:tr>
      <w:tr>
        <w:trPr>
          <w:trHeight w:val="6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103500,0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24080,0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санитарного убоя больных животных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2154,0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13500,0</w:t>
            </w:r>
          </w:p>
        </w:tc>
      </w:tr>
      <w:tr>
        <w:trPr>
          <w:trHeight w:val="10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38012,0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38012,0
</w:t>
            </w:r>
          </w:p>
        </w:tc>
      </w:tr>
      <w:tr>
        <w:trPr>
          <w:trHeight w:val="13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регулирования земельных отношений на территории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Работы по переводу сельскохозяйственных угодий из одного вида в другой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163,2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зонированию земель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14566,0</w:t>
            </w:r>
          </w:p>
        </w:tc>
      </w:tr>
      <w:tr>
        <w:trPr>
          <w:trHeight w:val="12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поселков, аулов (сел), аульных (сельских) округов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3535,8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473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13280,0
</w:t>
            </w:r>
          </w:p>
        </w:tc>
      </w:tr>
      <w:tr>
        <w:trPr>
          <w:trHeight w:val="3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13280,0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35512,0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467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19135,0
</w:t>
            </w:r>
          </w:p>
        </w:tc>
      </w:tr>
      <w:tr>
        <w:trPr>
          <w:trHeight w:val="7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строительства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16377,0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15910,0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2928376,0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715565,0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715565,0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715387,0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2212811,0
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2212811,0
</w:t>
            </w:r>
          </w:p>
        </w:tc>
      </w:tr>
      <w:tr>
        <w:trPr>
          <w:trHeight w:val="13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содержание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1237162,0</w:t>
            </w:r>
          </w:p>
        </w:tc>
      </w:tr>
      <w:tr>
        <w:trPr>
          <w:trHeight w:val="13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автомобильных дорог районного значения, улиц городов и населенных пунктов в рамках реализации стратегии региональной занятости и переподготовки кадров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166838,0</w:t>
            </w:r>
          </w:p>
        </w:tc>
      </w:tr>
      <w:tr>
        <w:trPr>
          <w:trHeight w:val="9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 внутрирайонных общественных пассажирских перевозок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808811,0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101062,9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22274,0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469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22274,0
</w:t>
            </w:r>
          </w:p>
        </w:tc>
      </w:tr>
      <w:tr>
        <w:trPr>
          <w:trHeight w:val="99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13817,0</w:t>
            </w:r>
          </w:p>
        </w:tc>
      </w:tr>
      <w:tr>
        <w:trPr>
          <w:trHeight w:val="43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предпринимательской деятельности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78788,9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27515,9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27515,9</w:t>
            </w:r>
          </w:p>
        </w:tc>
      </w:tr>
      <w:tr>
        <w:trPr>
          <w:trHeight w:val="102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458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51273,0
</w:t>
            </w:r>
          </w:p>
        </w:tc>
      </w:tr>
      <w:tr>
        <w:trPr>
          <w:trHeight w:val="135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49838,0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1435,0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12453,5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12453,5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12453,5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12453,5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90800,0
</w:t>
            </w:r>
          </w:p>
        </w:tc>
      </w:tr>
      <w:tr>
        <w:trPr>
          <w:trHeight w:val="30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90800,0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90800,0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848983,0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-848983,0
</w:t>
            </w:r>
          </w:p>
        </w:tc>
      </w:tr>
      <w:tr>
        <w:trPr>
          <w:trHeight w:val="40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471000,0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471000,0</w:t>
            </w:r>
          </w:p>
        </w:tc>
      </w:tr>
      <w:tr>
        <w:trPr>
          <w:trHeight w:val="34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16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452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1545000,1
</w:t>
            </w:r>
          </w:p>
        </w:tc>
      </w:tr>
      <w:tr>
        <w:trPr>
          <w:trHeight w:val="6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1545000,0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6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225017,1
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01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  <w:tr>
        <w:trPr>
          <w:trHeight w:val="315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225017,1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