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7916" w14:textId="0487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23 декабря 2010 года № 2. Зарегистрировано Управлением юстиции Алгинского района Актюбинской области 13 января 2011 года № 3-3-116. Утратило силу в связи с истечением срока применения - (письмо маслихата Алгинского района Актюбинской области от 30 января 2013 года № 02-6/20).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Алгинского района Актюбинской области от 30.01.2013 № 02-6/20).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доходы                      3 585 522,8 тысяч тенге;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налоговым поступлениям             845 344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неналоговым поступлениям            42 301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от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основного капитала                   4 675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поступлениям трансфертов       2 693 202,8 тысяч тенге;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2) затраты                       3 629 226 тысяч тенге;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чистое бюджетное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кредитование                        13 352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бюджетные кредиты                  14 243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погашение бюджетных кредитов           891 тысяч тенге;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4) сальдо по операциям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 финансовыми активами                  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приобретение финансовых активов</w:t>
      </w:r>
    </w:p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5) дефицит бюджета               –57 055,2 тысяч тенге;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57 055,2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Алгинского района Актюбинской области от 02.02.2011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22.04.2011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20.07.2011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дизельного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залога движимого имущества и ипотеки судна или строящегося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штрафы,пени,санкции,взыскания,налагаемые государственными учреждениями, финансируемые из бюджета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</w:p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зачитывается в счет уплаты социального налога в пределах 4 процентов от фонда заработной платы.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2011-2013 годы" установлено: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заработный платы - 15 999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1 512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–15 999 тенге.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Предусмотрена на 2011 год субвенция, передаваемая из областного бюджета в сумме 1 450 157 тысяч тенге.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2011 год поступление целевых текущих трансфертов из республиканского бюджета в следующих размерах: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26 524 тысяч тенге – на проведение противоэпизоотических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5051 тысяч тенге – для реализации мер социальной поддержке специалистов социальной сферы сельских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45 367 тысяч тенге – на реализацию государственного образовательного заказа в дошкольных организациях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8 192 тысяч тенге –на оснащение учебным оборудованием кабинетов биологии в государственных учреждениях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11 082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4 900 тысяч тенге – на обеспечение оборудованием, программным обеспечением детей- инвалидов, обучающихся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8 558 тысяч тенге – на ежемесячную выплату денежных средств опекунам(попечителям) на содержание ребенка- сироты ( детей-сирот) и ребенка (детей), оставшегося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16 190 тысяча тенге на увеличение размера доплаты за квалификационную категорию, учителям школ и воспитателям дошкольных организаций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маслихата Алгинского района Актюбинской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20.07.2011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в районном бюджеты поступление бюджетных кредитов местным исполнительным органам для реализации мер социальной поддержки специалистов социальной сферы сельских населенных пунктов в сумме 14 243 тысячи тенге в соответствии с условиями, определяемыми Правительством Республики Казахстан.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2011 год поступление целевых текущих трансфертов и трансфертов на развитие из республиканского бюджета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"Дорожной карты бизнеса 2020" в сумме 2 340 тысяч тенге.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8-1. Учесть в районном бюджете на 2011 год поступление целевых текущих трансфертов и трансфертов на развитие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общей сумме 23 378 тысяч тенге.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маслихата Алгинского района Актюбинской области от 30.03.2011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с изменениями, внесенными решениямм маслихата Алгинского района Актюбинской области от 20.07.2011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10.11.2011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2011 год поступление целевых трансфертов на развитие из республиканского бюджета: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65 000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36 307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- 525 550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108 005 тысяч тенге.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Алгинского района Актюбинской области от 02.02.2011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районном бюджете на 2011 год поступление целевых текущих трансфертов и трансфертов на развитие из областного бюджета, в том числе: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областной молодежной марафон – эстафеты "Расцвет села – расцвет Казахстана" - 22 863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– 149 771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развитие, обустройство и (или) приобретение инженерно-коммуникационной инфраструктуры – 1 472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- 110 003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коммунального хозяйства – 29 071,9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Алгинского района Актюбинской области от 02.02.2011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работы по выдаче разовых талонов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материально-техническое оснащение административного здания 12 342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помощи участникам и инвалидам Великой Отечественной Войны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 отопительному сезону 2011-2012 годы 19 563,9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культуры 6 655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постановления акимата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Алгинского района Актюбинской области от 02.02.2011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30.03.2011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22.04.2011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20.07.2011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27.10.2011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2011 год в сумме 2000 тысяч тенге.</w:t>
      </w:r>
    </w:p>
    <w:bookmarkEnd w:id="18"/>
    <w:bookmarkStart w:name="z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районного бюджета, не подлежащих секвестру в процессе исполнения местного бюджета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районного бюджета аульных (сельских) округов на 2011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 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Кайрушев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Алгинского района Актюбинской области от 10.11.2011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3585522,8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2693202,8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3629226,0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профилактики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архитектуры,градостроительство и строительства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(города областного бюджета)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-57055,2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57055,2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43703,2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Алгинского района Актюбинской области от 02.02.2011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1820348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2148108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стпроительства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№ 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Алгинского района Актюбинской области от 02.02.2011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1034551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бюджета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государственнымиучреждениями, финансируемыми из государственного бюджета, а такжесодержащимися и финансируемыми из бюджета ( сметы расходов)Национального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такжесодержащимися и финансируемыми из бюджета ( 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2145880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3205655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войнской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черезвычайным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черезвычайных ситуаций масштаба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2415021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аула (села),аульного (сельского)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регилирования земельных отношений на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Землеустройство,проводимое при установлении границ городов районного значения, районов в городе,поселков аулов (сел),аульных(сельских)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экономики, бюджетного планирования и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 и физической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тысячи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2010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районного бюджета,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местного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2010 года № 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аульных (сельских) округов в районном бюджете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маслихата Алгинского района Актюбинской области от 27.10.2011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 аппарата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123022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123003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123008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9784,1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гор/сель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123009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благоустроство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аула, аульных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Алгинский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16808,4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