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234" w14:textId="6cf9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№ 175 "О бюджете Каргалинского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июля 2010 года № 216. Зарегистрировано Управлением юстиции Каргалинского района Актюбинской области 11 августа 2010 года № 3-6-105. Утратило силу - решением маслихата Каргалинского района Актюбинской области от 28 марта 2011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Каргалинского района Актюбинской области от 28.03.2011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«О местном государственном управлении и самоуправлении в Республике Казахстан»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«О корректировке показателей республиканского бюджета на 2010 год»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2009 года № 175 «О бюджете Каргалинского района на 2010-2012 годы» (зарегистрированное в Реестре государственной регистрации нормативных правовых актов № 3-6-95, опубликованное 28 января, 4 февраля, 11 февраля, 18 февраля 2010 года в газетах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«2 617 826» заменить цифрами «2 581 306»;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«2 308 176» заменить цифрами «2 259 656»;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«2 658 833,4» заменить цифрами «2 622 313,4»;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«13 565» заменить цифрами «13 238»;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погашениям бюджетных кредитов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«-13 565» заменить цифрами «-54 245,4»;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«13 565» заменить цифрами «54 245,4».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«7 345» заменить цифрами «7 723».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«16 440» заменить цифрами «17 640».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«6 942» заменить цифрами «5 378»;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«220 012» заменить цифрами «170 012»;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«50 900» заменить цифрами «48 966»;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«3 514» заменить цифрами «3 693»;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«324» заменить цифрами «570»;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и 15 абзацы дополнить текстами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 тысяч тенге – на услуги по настройке системы электронного документооборота в рамках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2 800 тысяч тенге – на капитальный ремонт Ащелисайской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А.Бахонов                                 Ж.Кульманов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г. № 216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53"/>
        <w:gridCol w:w="8433"/>
        <w:gridCol w:w="2293"/>
      </w:tblGrid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2581306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54867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2259656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2259656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53"/>
        <w:gridCol w:w="753"/>
        <w:gridCol w:w="653"/>
        <w:gridCol w:w="6813"/>
        <w:gridCol w:w="2293"/>
      </w:tblGrid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2622313,4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128465,3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104905,2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11453,9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61664,3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16521,1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16521,1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1107049,4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889230,6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1471,4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887759,2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852641,2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72571,2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23373,2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152159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378159,1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317671,3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8840,3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8840,3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138412,5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12462,5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24661,8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20260,8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82692,5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33816,7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24073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9743,7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12553,8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4142,2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4841,3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3570,3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735653,8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19507,6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7763,3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699387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691287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6555,1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6555,1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6555,1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10950,6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6324,6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4824,6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-54245,4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54245,4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216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1"/>
        <w:gridCol w:w="1829"/>
        <w:gridCol w:w="1529"/>
        <w:gridCol w:w="1348"/>
        <w:gridCol w:w="1945"/>
        <w:gridCol w:w="1479"/>
        <w:gridCol w:w="1529"/>
      </w:tblGrid>
      <w:tr>
        <w:trPr>
          <w:trHeight w:val="34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</w:tr>
      <w:tr>
        <w:trPr>
          <w:trHeight w:val="355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ий 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льно-те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хническ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 тяжелобольн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нуждающи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51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5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3379,3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</w:tr>
      <w:tr>
        <w:trPr>
          <w:trHeight w:val="27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573,4</w:t>
            </w:r>
          </w:p>
        </w:tc>
      </w:tr>
      <w:tr>
        <w:trPr>
          <w:trHeight w:val="55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7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453,1</w:t>
            </w:r>
          </w:p>
        </w:tc>
      </w:tr>
      <w:tr>
        <w:trPr>
          <w:trHeight w:val="25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56445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3859,3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4"/>
        <w:gridCol w:w="1827"/>
        <w:gridCol w:w="1514"/>
        <w:gridCol w:w="1346"/>
        <w:gridCol w:w="1945"/>
        <w:gridCol w:w="1490"/>
        <w:gridCol w:w="1544"/>
      </w:tblGrid>
      <w:tr>
        <w:trPr>
          <w:trHeight w:val="34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55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10109,8</w:t>
            </w:r>
          </w:p>
        </w:tc>
      </w:tr>
      <w:tr>
        <w:trPr>
          <w:trHeight w:val="55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55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9303,8</w:t>
            </w:r>
          </w:p>
        </w:tc>
      </w:tr>
      <w:tr>
        <w:trPr>
          <w:trHeight w:val="55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15090,5</w:t>
            </w:r>
          </w:p>
        </w:tc>
      </w:tr>
      <w:tr>
        <w:trPr>
          <w:trHeight w:val="27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11125,4</w:t>
            </w:r>
          </w:p>
        </w:tc>
      </w:tr>
      <w:tr>
        <w:trPr>
          <w:trHeight w:val="27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24999,4</w:t>
            </w:r>
          </w:p>
        </w:tc>
      </w:tr>
      <w:tr>
        <w:trPr>
          <w:trHeight w:val="55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12270,5</w:t>
            </w:r>
          </w:p>
        </w:tc>
      </w:tr>
      <w:tr>
        <w:trPr>
          <w:trHeight w:val="27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8081,4</w:t>
            </w:r>
          </w:p>
        </w:tc>
      </w:tr>
      <w:tr>
        <w:trPr>
          <w:trHeight w:val="25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8426,8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8840,3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