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7ff2" w14:textId="ea77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района от 1 июня 2010 года № 169 "Об очередном призыве на воинскую службу в апреле-июне и октябре-декабре 2010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Каргалинского района Актюбинской области от 14 октября 2010 года № 333. Зарегистрировано Управлением юстиции Каргалинского района Актюбинской области 8 ноября 2010 года № 3-6-109. Утратило силу - Постановлением акимата Каргалинского района Актюбинской области от 30 марта 2011 года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Каргалинского района Актюбинской области от 30.03.2011 года № 90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 июня 2010 года № 169 «Об очередном призыве на воинскую службу в апреле-июне и октябре-декабре 2010 года» (зарегистрированное в государственном реестре нормативно-правовых актов за № 3-6-104, опубликованное от 8 июля 2010 года в районной газете «Каргалы» за № 41 (4545))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вывести из состава районной призывной комиссии председателя комиссии Кумарова Ардака Максоткерейұлы;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районной призывной комиссии временно исполняющего обязанности начальника отдела по делам обороны Шайжанова Данияра Жайлибаевича -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Тынымгереева И.Д.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 А.Сагиев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