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3a517" w14:textId="993a5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 на территории Каргалинского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22 октября 2010 года № 231. Зарегистрировано Управлением юстиции Каргалинского района Актюбинской области 25 ноября 2010 года за № 3-6-112. Утратило силу в связи с истечением срока применения - (письмо маслихата Каргалинского района Актюбинской области от 21 ноября 2012 года № 03-14/198).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применения - (письмо маслихата Каргалинского района Актюбинской области от 21.11.2012 № 03-14/198).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№ 2126 "О порядке организации и проведения мирных собраний, митингов, шествий, пикетов и демонстраций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РЕШАЕТ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дополнительного регламентирования порядка проведения мирных собраний, митингов, шествий, пикетов и демонстраций определить места, проведения мирных собраний, митингов, шествий, пикетов и демонстраций на территории Каргалинского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С.Алмагамбет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Ж.Кульманов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Каргалинского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2010 года № 231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мест проведения мирных собраний, митингов, шествий, пикетов и демонстраций на территории Каргалинского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Бадамша, село Бадамша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перед зданием ТОО "Кызыл Қайын Мамыт" по улице Абылхайыр хана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 сельский округ, село Алимбетовка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перед зданием ТОО "Саха" по улице Абая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Ащелисайский сельский округ, село Григорьевка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перед магазином "Алина" по улице Г.Каструбина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 сельский округ, село Велиховка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перед зданием ТОО "Велиховка" по улице Школьная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 сельский округ, село Петропавловка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перед зданием Дома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 сельский округ, село Ш.Калдаякова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перед зданием ТОО "им.Пацаева", по улице Абылайхана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Кемпирсайский сельский округ, село Жосалы.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перед зданием АО "Жосалы Агро" по улице Тыц Жер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Кос-Истекский сельский округ, село Кос-Истек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перед зданием "Зал ожидания" по улице Абая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округ, село Степное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перед зданием ТОО "Степное" по улице Кунаева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