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6546" w14:textId="5706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24 декабря 2010 года № 243. Зарегистрировано Управлением юстиции Каргалинского района Актюбинской области 14 января 2011 года за № 3-6-114.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годы, согласно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                   2 461 436,4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налоговые поступления -            334 418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неналоговые поступления -           69 221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 основного капитала - 1 376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трансфертов -      2 056 421,4 тысяч тенге;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-                  2 517 653,1 тысяча тенге;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-  27 830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-                 28 721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-         891 тысяч тенге;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            -84 046,7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- 84 046,7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Каргалинского района Актюбинской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28.03.2011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26.04.2011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находящиеся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 и услуг)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сумм,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15 999 тенге;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1512 тенге;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15 999 тенге.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от 13 декабря 2010 года № 333 "Об областном бюджете на 2011-2013 годы" предусмотрена на 2011 год субвенция, передаваемая из областного бюджета в районный бюджет в сумме 1 310 611 тысяч тенге.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поступление целевых текущих трансфертов из республиканского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12 391 тысяч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31 560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оснащение учебным оборудованием кабинетов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5 541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3 921,3 тысяч тенге – для реализации мер социальной поддержки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тысяч тенге – на обеспечение оборудованием, программным обеспечением детей-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6 886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9 446 тысяч тенге – на увеличение размера доплаты за квалификационную категорию учителям школ и воспитателям дошкольных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Каргалинского района Актюбинской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2011 год поступление целевых текущих трансфертов из республиканского бюджета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"Дорожной карты бизнеса 2020":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2 550 тысяч тенге – на организацию молодежной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Каргалинского района Актюбинской области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;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2011 год поступление целевых текущих трансфертов из республиканского бюджета на реализацию Программы занятости 2020 в общей сумме 12 436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Каргалинского района Актюбинской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Каргалинского района Актюбинской области от 26.04.2011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целевых трансфертов на развитие из республиканского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31 769 тысяч тенге – на строительство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42 000 тысяч тенге – на развитие 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320 947 тысяч тенге - на реконструкцию объектов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разработку ПСД по проекту "Реконструкция внутрипоселкового водопровода в селе Акколь (Приозерное) Каргалинского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разработку ПСД по проекту "Строительство объектов водоснабжения в селе Велиховка Каргалинского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4 500 тысяч тенге - на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Каргалинского района Актюбинской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28.03.2011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2011 год поступление целевых текущих трансфертов и трансфертов на развитие из областного бюджета: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9 875 тысяч тенге – на проведение областной молодежной марафон-эстафеты "Расцвет села – расцвет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строительство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развитие 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49 844 тысяч тенге – на строительство административного здания акимата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12 015,1 тысяч тенге – на разработку ПСД с проведением государственной экспертизы на реконструкцию сетей электроснабжения магистрального водовода села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165 683 тысяч тенге – на реконструкцию объектов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 тысяч тенге – на организацию работы по выдаче разовых талонов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тысяч тенге - на выплату единовременной материальной помощи инвалидам и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14 600 тысяч тенге - на подготовку к отопительному сезону 2011-2012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тепловых сетей в селе Бадамша - 2 100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центральной и мини котельных села Бадамша - 900,0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Каргалинского района Актюбинской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26.04.2011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2011 год поступление из республиканского бюджета бюджетных кредитов местным исполнительным органам для реализаций мер социальной поддержки специалистов социальной сферы сельских населенных пунктов, в соответствии с условиями, определяемыми Правительством Республики Казахстан в сумме 28 721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Каргалинского района Актюбинской области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2011 год в сумме 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Каргалинского района Актюбинской области от 20.10.2011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районного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аульных (сельских) округов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г.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Каргалинского района Актюбинской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2461436,4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2517653,1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г.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Каргалинского района Актюбинской области от 04.02.2011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г.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Каргалинского района Актюбинской области от 04.02.2011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г.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Каргалинского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Каргалинского района Актюбинской области от 20.10.2011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