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fb2d0" w14:textId="cdfb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Степная села Бадамша на улицу имени Талжибек Имашевой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Бадамшинского сельского округа Каргалинского района Актюбинской области от 28 апреля 2010 года № 5. Зарегистрировано Управлением юстиции Каргалинского района Актюбинской области 5 мая 2010 года № 3-6-102.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 решения на русском языке слова "сельского округа Бадамша" заменено словами "Бадамшинского сельского округа" решением акима Бадамшинского сельского округа Каргалинского района Актюбинской области от 26.12.2018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реквизитах, заголовке и по всему тексту решения на казахском языке слова "селолық", "селосының" заменено словами "ауылдық", "ауылының", текст на русском языке без изменений решением акима Бадамшинского сельского округа Каргалинского района Актюбинской области от 15.06.2017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учитывая мнения населения села, аким Бадамшинского сельского округа Каргалинского района 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Преамбула в редакции решения акима Бадамшинского сельского округа Каргалинского района Актюбинской области от 26.12.2018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Степная села Бадамша на улицу имени Талжибек Имашевой.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Бадамшинского сельского округа Агитаеву Н.К.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Бадамшинского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Уразбаев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