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6e4e" w14:textId="fb86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23 декабря 2010 года № 214. Зарегистрировано Департаментом юстиции Актюбинской области 14 января 2011 года № 3-9-135. Утратило силу решением маслихата Мугалжарского района Актюбинской области от 21 декабря 2011 года №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Мугалжарского района Актюбинской области от 21.12.2011 № 290.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333 «Об областном бюджете на 2011-2013 годы» и постановлением акимата Актюбинской области от 22 декабря 2010 года № 405 «О реализации решения областного маслихата «Об областном бюджете на 2011-2013 годы»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                      8 964 805,0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          7 606 842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           230 438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                  17 500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       1 110 025,0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                     9 156 606,0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                      18 651,8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            20 254,8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  1 602,4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бюджета              -210 452,8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                          210 452,8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  Мугалжарского района Актюбинской области от 07.02.2011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31.03.2011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03.05.2011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27.07.2011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25.10.2011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14.11.2011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2. Установить, что в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бюджета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2011-2013 годы»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Принять к сведению и руководству, что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2011 - 2013 годы»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15 999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1 512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15 999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Учесть в районном бюджете на 2011 год распределение общей суммы поступлений от налогов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- 54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- 54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Учесть в районном бюджете на 2011 год  размер бюджетного изъятия в областной бюджет в размере 4 078 030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Учесть в районном бюджете на 2011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38 207,0 тысяча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5 336,1 тысяч тенге –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20 254,8 тысяч тенге – на бюджетные кредиты местным исполнительным органам для реализации мер социальной поддержки специалистов социальной сферы сельских населенных пунктов в соответствии с условиями, определяемыми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84 797,0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8 192,0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11 082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2 750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15 194,0 тысяч тенге –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-25 427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решениями маслихата  Мугалжарского района Актюбинской области от 31.03.2011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25.10.2011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14.11.2011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Учесть в районном бюджете на 2011 год поступление целевых трансфертов на развитие из республиканского бюджета на поддержку частного предпринимательства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«Дорожной карты бизнеса – 2020» в сумме 6 250,0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2020 - 19 572,0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инвалидам и участникам ВОВ - 331,6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маслихата  Мугалжарского района Актюбинской области от 31.03.2011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03.05.2011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25.10.2011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14.11.2011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Предусмотреть в районном бюджете на 2011 год целевые текущие трансферты и трансферты на развитие,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областной молодежной марафон-эстафеты «Расцвет села – расцвет Казахстана» – 31 331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228 113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116 585,8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сумме 35 299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водного хозяйства – 54 824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246 968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148 900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работы по выдаче разовых талонов – 1 150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зданий для учреждений культуры - 25 000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здания акимата в городе Кандыагаш Мугалжарского района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административного здания в городе Кандыагаш Мугалжарского района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4 500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  Мугалжарского района Актюбинской области от 07.02.2011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31.03.2011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03.05.2011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27.07.2011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25.10.2011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 Утвердить резерв местного исполнительного органа района на 2011 год в сумме 3 200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маслихата  Мугалжарского района Актюбинской области от 07.02.2011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 Утвердить перечень районных бюджетных программ, не подлежащих секвестру в процессе исполнения районного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12. Утвердить перечень бюджетных программ аппарата акима района в городе, города районного значения, поселка, аула (села), аульного (сельского) округа на 2010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С.Салыкбаев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214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Мугалжарского района Актюбинской области от 14.11.2011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773"/>
        <w:gridCol w:w="7473"/>
        <w:gridCol w:w="27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8 964 805,0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7 606 842,0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679 922,0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679 922,0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533 790,0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533 790,0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6 141 285,0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6 053 800,0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246 020,0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170 270,0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12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5 825,0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230 438,0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6 800,0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финансируемыми из бюджета (сметы расходов) Национального Банка РК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219 088,0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219 088,0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17 500,0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17 500,0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1 110 025,0
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1 110 025,0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1 110 025,0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304 835,2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805 189,8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73"/>
        <w:gridCol w:w="733"/>
        <w:gridCol w:w="733"/>
        <w:gridCol w:w="6753"/>
        <w:gridCol w:w="28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2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9 156 606,0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273 101,3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240 046,0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17 003,0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16 683,0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62 767,0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48 027,0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14 740,0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160 276,0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159 934,0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18 004,0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18 004,0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собстенностью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15 809,4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15 051,3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15 051,3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14 766,3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</w:p>
        </w:tc>
      </w:tr>
      <w:tr>
        <w:trPr>
          <w:trHeight w:val="12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6 640,0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3 268 271,6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398 886,6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398 886,6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398 886,6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2 580 762,0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2 580 762,0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2 537 144,0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43 618,0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288 623,0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228 113,0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228 113,0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60 510,0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8 302,0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2 750,0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Увиличение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25 427,0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297 940,6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271 228,6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268 384,6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111 961,8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Жилишная помощь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87 039,8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19 331,0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16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9 662,0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26 712,0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26 712,0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25 542,0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551 632,1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172 513,8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10 929,0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161 584,8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38 799,0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118 285,8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300 487,1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189 487,1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84 306,1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58 278,0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35 645,0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78 631,2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29 284,2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8 305,0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31 631,0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31 331,0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204 270,0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129 524,0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129 524,0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129 524,0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52 560,0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41 560,0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16 554,0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9 632,0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9 632,0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6 922,0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341 140,1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25 661,1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5 336,1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5 336,1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5 081,0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15 244,0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14 449,0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269 647,0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269 647,0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269 647,0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38 207,0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38 207,0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38 207,0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39 296,0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39 296,0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39 296,0</w:t>
            </w:r>
          </w:p>
        </w:tc>
      </w:tr>
      <w:tr>
        <w:trPr>
          <w:trHeight w:val="16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7 432,0</w:t>
            </w:r>
          </w:p>
        </w:tc>
      </w:tr>
      <w:tr>
        <w:trPr>
          <w:trHeight w:val="11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31 864,0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34 895,0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25 395,0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25 395,0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45 619,4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44 439,4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2 911,4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2 911,4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8 456,0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8 154,8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301,2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26 822,0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26 822,0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4 083 234,9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4 083 234,9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4 083 234,9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5 204,9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4 078 030,0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18 651,8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Бюджетное кредитование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20 254,8
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20 254,8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20 254,8
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20 254,8
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20 254,8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-210 452,8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210 452,8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73"/>
        <w:gridCol w:w="773"/>
        <w:gridCol w:w="7413"/>
        <w:gridCol w:w="28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2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9 436,6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9 436,6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73"/>
        <w:gridCol w:w="773"/>
        <w:gridCol w:w="773"/>
        <w:gridCol w:w="6653"/>
        <w:gridCol w:w="28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7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3"/>
        <w:gridCol w:w="733"/>
        <w:gridCol w:w="7453"/>
        <w:gridCol w:w="28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2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202 619,2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202 619,2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202 619,2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214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Мугалжарского района Актюбинской области от 27.07.2011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613"/>
        <w:gridCol w:w="7653"/>
        <w:gridCol w:w="287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8 910 202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8 551 009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745 719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745 719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604 206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604 206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6 796 310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6 700 219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358 849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278 221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70 609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45 925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39 811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7 800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Нацианального Банка РК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17 450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14 561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18 320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301 062
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301 062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301 062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143 748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713"/>
        <w:gridCol w:w="733"/>
        <w:gridCol w:w="6513"/>
        <w:gridCol w:w="28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8 910 202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289 660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255 802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50 025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50 025</w:t>
            </w:r>
          </w:p>
        </w:tc>
      </w:tr>
      <w:tr>
        <w:trPr>
          <w:trHeight w:val="10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185 474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185 474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12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собстенностью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15 668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15 090</w:t>
            </w:r>
          </w:p>
        </w:tc>
      </w:tr>
      <w:tr>
        <w:trPr>
          <w:trHeight w:val="12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3 132 569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270 497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270 497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270 497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2 708 322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2 708 322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2 667 898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153 750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120 569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120 569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33 181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доступа организаций образования доступа к сети Интернет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245 487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222 182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219 641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103 500</w:t>
            </w:r>
          </w:p>
        </w:tc>
      </w:tr>
      <w:tr>
        <w:trPr>
          <w:trHeight w:val="15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Жилишная помощь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9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23 305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121 612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88 495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25 418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63 077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35 299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12 794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20 323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166 658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104 720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104 720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104 720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38 504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6 041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132 569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16 911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14 064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76 407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31 626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31 626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31 626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6 889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6 889</w:t>
            </w:r>
          </w:p>
        </w:tc>
      </w:tr>
      <w:tr>
        <w:trPr>
          <w:trHeight w:val="18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55 833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55 133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7 661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7 661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25 392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4 734 097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4 734 097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4 734 097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4 734 097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13 530,0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Бюджетное кредитование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15 133,0
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15 133,0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15 133,0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813"/>
        <w:gridCol w:w="753"/>
        <w:gridCol w:w="6373"/>
        <w:gridCol w:w="28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833"/>
        <w:gridCol w:w="753"/>
        <w:gridCol w:w="6333"/>
        <w:gridCol w:w="1077"/>
      </w:tblGrid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-15 133,0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833"/>
        <w:gridCol w:w="813"/>
        <w:gridCol w:w="6293"/>
        <w:gridCol w:w="2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713"/>
        <w:gridCol w:w="673"/>
        <w:gridCol w:w="6553"/>
        <w:gridCol w:w="2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1 603,0</w:t>
            </w:r>
          </w:p>
        </w:tc>
      </w:tr>
    </w:tbl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214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Мугалжарского района Актюбинской области от 27.07.2011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713"/>
        <w:gridCol w:w="7053"/>
        <w:gridCol w:w="2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10 231 881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9 581 622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809 540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809 540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660 420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660 420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7 674 033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7 570 736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20 746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79 383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387 010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300 335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75 904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</w:t>
            </w:r>
          </w:p>
        </w:tc>
      </w:tr>
      <w:tr>
        <w:trPr>
          <w:trHeight w:val="12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50 619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50 619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42 798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8 386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5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Нацианального Банка РК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18 759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15 653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15 653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19 600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587 861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587 861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587 861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235 588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352 273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673"/>
        <w:gridCol w:w="733"/>
        <w:gridCol w:w="6513"/>
        <w:gridCol w:w="29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10 231 881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301 236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267 378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50 025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50 025</w:t>
            </w:r>
          </w:p>
        </w:tc>
      </w:tr>
      <w:tr>
        <w:trPr>
          <w:trHeight w:val="10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197 050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197 050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12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собстенностью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15 668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15 090</w:t>
            </w:r>
          </w:p>
        </w:tc>
      </w:tr>
      <w:tr>
        <w:trPr>
          <w:trHeight w:val="12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9 425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3 329 671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343 487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343 487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343 487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2 764 784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2 764 784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2 724 360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120 569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120 569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100 831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доступа организаций образования доступа к сети Интернет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64 484,0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265 896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242 591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240 050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103 500</w:t>
            </w:r>
          </w:p>
        </w:tc>
      </w:tr>
      <w:tr>
        <w:trPr>
          <w:trHeight w:val="15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Жилишная помощь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9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23 305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238 922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103 801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6 469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97 332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45 745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51 587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114 798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112 798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110 004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20 323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20 323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166 658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104 720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104 720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104 720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38 504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17 234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6 041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132 569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16 911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14 064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76 407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31 626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31 626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31 626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6 889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6 889</w:t>
            </w:r>
          </w:p>
        </w:tc>
      </w:tr>
      <w:tr>
        <w:trPr>
          <w:trHeight w:val="18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55 833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55 133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7 661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7 661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25 392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5 707 807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5 707 807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5 707 807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5 707 807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13 530,0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Бюджетное кредитование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15 133,0
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15 133,0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15 133,0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873"/>
        <w:gridCol w:w="913"/>
        <w:gridCol w:w="6173"/>
        <w:gridCol w:w="28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1013"/>
        <w:gridCol w:w="813"/>
        <w:gridCol w:w="6113"/>
        <w:gridCol w:w="1077"/>
      </w:tblGrid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-15 133,0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753"/>
        <w:gridCol w:w="773"/>
        <w:gridCol w:w="6413"/>
        <w:gridCol w:w="2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833"/>
        <w:gridCol w:w="873"/>
        <w:gridCol w:w="6253"/>
        <w:gridCol w:w="28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1 603,0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214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73"/>
        <w:gridCol w:w="713"/>
        <w:gridCol w:w="813"/>
        <w:gridCol w:w="93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214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поселка, аула (села), аульного (сельского)</w:t>
      </w:r>
      <w:r>
        <w:br/>
      </w:r>
      <w:r>
        <w:rPr>
          <w:rFonts w:ascii="Times New Roman"/>
          <w:b/>
          <w:i w:val="false"/>
          <w:color w:val="000000"/>
        </w:rPr>
        <w:t>
округа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Мугалжарского района Актюбинской области от 25.10.2011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393"/>
        <w:gridCol w:w="3073"/>
        <w:gridCol w:w="2793"/>
        <w:gridCol w:w="2593"/>
      </w:tblGrid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179,2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159934,0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2844,0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29284,2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393"/>
        <w:gridCol w:w="2633"/>
        <w:gridCol w:w="2573"/>
        <w:gridCol w:w="3253"/>
      </w:tblGrid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9088,0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323,0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8305,0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393"/>
        <w:gridCol w:w="3353"/>
        <w:gridCol w:w="3073"/>
        <w:gridCol w:w="2033"/>
      </w:tblGrid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 тенге)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25395,0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72975,0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24151,0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21765,0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7174,2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25395,0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342,0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235515,2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