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6b7b" w14:textId="9d26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24 декабря 2010 года № 233. Зарегистрировано Управлением юстиции Уилского района Актюбинской области 17 января 2011 года № 3-11-83.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 "О республиканском бюджете на 2011-2013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"О республиканском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2 566 380,4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165 350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 9 205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 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2 391 720,4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2 603 818,2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17 597,7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18 652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1 247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-55 035,5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  55 035,5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юридических лиц и учетную регистрацию филиалов и представительтсв,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2011 -2013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"Об областном бюджете на 2011-2013 годы" предусмотрена на 2011 год субвенция, передаваемая из областного бюджета в районный бюджет в сумме 1 606 877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целевых текущих трансфертов из республиканского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- 3 145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- 32 152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11 172 тысяча тенге – на увеличение размера доплаты за квалификационную категорию,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7 846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4500 тысяча тенге -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Уилского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2011 год поступление целевых текущих трансфертов из республиканского бюджета на поддержку организаций молодежной практики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"Дорожной карты бизнеса -2020" в общей сумме 3 120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из республиканского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7 млн.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18 млн.694 тысяч тенге в соответствии с условиями, определяемыми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Уилского района Актюбинской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2011 год поступление целевых текущих трансфертов из республиканского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11 238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4 096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5 541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- на обеспечение оборудованием, программным обеспечением детей-инвалидов,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Уилского района Актюбинской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2011 год поступление целевых текущих трансфертов и целевых трансфертов на развитие из областного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199 407,7 тысяч тенге - на строительства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93 404 тысяч тенге – на развития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Уилского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04.02.2011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</w:t>
      </w:r>
      <w:r>
        <w:rPr>
          <w:rFonts w:ascii="Times New Roman"/>
          <w:b w:val="false"/>
          <w:i/>
          <w:color w:val="000000"/>
          <w:sz w:val="28"/>
        </w:rPr>
        <w:t>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40 475 тысяча тенге на развития обьектов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20.04.2011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2011 год поступление целевых трансфертов на развитие из республиканского бюджета на реализацию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82 283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50 616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31 667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Уилского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 20.04.2011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2011 год поступление целевых трансфертов на развитие из республиканского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системы водоснабжения – 226 046,5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 20.04.2011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2011 год целевые текущие трансферты и трансферты на развитие бюджетам районов: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- эстафеты "Расцвет села – расцвет Казахстана" - 14 199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– 350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2011 год в сумме 3 493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районных бюджетных программ, не подлежащих секвестру в процессе исполнения районного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финансирования бюджетных программ сельских округов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2011 года после регистрации в Ойылском районном управления юстиции.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А.Ажниязов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Уилского района Актюбинской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2 566 380,6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21 665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2 391 720,6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138 727,4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646 116,2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местных исполнительных органов по решениям судов за счет средств резервов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жилым домом отнасещеся к категории из раздельных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бюджетых кредитов выданных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Уилского района Актюбинской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2 072 733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2 072 733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бюджетным программам сельских округов по Уилскому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Уилского района Актюбинской области от 25.10.2011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"Проведения мероприятий за счет резерва местного исполнительног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органа на неотложные затраты"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