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7e9" w14:textId="7ba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на территории населенных пунктов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24 декабря 2010 года № 237. Зарегистрировано Управлением юстиции Уилского района Актюбинской области 17 января 2011 года № 3-11-84. Утратило силу решением маслихата Уилского района Актюбинской области от 31 марта 2011 года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Уилского района Актюбинской области от 31.03.2011 № 267.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555 «О санитарно-эпидемиологические требования к объектам коммунального значения»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на территории населенных пунктов Уилского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А.Ажниязов                   Б.Бисекенов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Уилского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2010 года № 237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на территории населенных пунктов Уилского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благоустройства, санитарной очистки, организации уборки и обеспечения чистоты на территории Уилского района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555 «О санитарно-эпидемиологические требования к объектам коммунального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физических и юридических лиц в сфере благоустройства, санитарной очистки, организации уборки, обеспечения чистоты на территории, содержания и защиты объектов инфраструктуры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благоустройству, санитарной очистки, организации уборки и обеспечению чистоты на территории Уилского района осуществляют должностные лица акимата района, уполномоченные органы управления, руководители учреждении, предприятий благоустройства и санитарного содержания балансосодержателей, владельцев и арендаторов земельных участков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Благоустройство села – комплекс работ и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 района,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 освещению, озеленению, наружной рекламы, созданию внешнего облика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Сельская инфраструктура – совокупность объектов различного назначения, расположенных на территории района, коммуникаций и сетей инженерного и коммунального обеспечения, создающих нормальные условия для жизни деятельности людей.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вывоз твердых бытовых отходов и крупногабаритного мусора письменное соглашение, имеющие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Закрепленная территория – участок земли, закрепленный для уборки и содержания в границах определенных настоящим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закрепления сельской черте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сельских улиц от границ отведенных участков, ограниченная краем   части,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Субъектами закрепления территорий могут быть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кооперативы собственников квартир (далее-КСК), управляющие кондоминимумов и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земли которым переданы во временное или постоянное землепользование.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Здание – искусственное строение, состоящее из несущих и ограждающих конструкций, образующих обязательных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Землепользователь - юридическое или физическое лицо, использующие земельные участки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Земли общего пользования – земли, которые не могут быть переданы в частную собственность (скверы, парки, дороги, тротуары и т.д.);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Категория улиц – классификация сельских магистралей, улиц и проездов, в зависимости от интенсивности движения транспорта и собственностей, предъявляемых к их эксплуатации и содержанию.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Контейнер – стандартная емкость для сбора твердых бытовых отходов.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Крупногабаритный мусор – отходы потребления и хозяйственной деятельности (бытовая техника, мебель и др.) утратившие свои потребительские свойства.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Малые архитектурные формы –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– скульптур, фонтаны, стелы, барельефы, вазы для цветов, флагштоки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практического использования – беседки, павильоны, киоски, торговые тележки, скамьи, ограды, заборы, урны, таблички улиц, домов, опорные столбы, фонари уличного освещения и т.п.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Места общего пользования – зоны отдыха (парки, пляжи, скверы), площади, остановочные площадки транспорта и т.п.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Несанкционированная свалка – 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отходов производства и строителства, другого мусора, снега, льда, образованного в процессе деятельности юридических или физических лиц.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Отведенная территория –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Отходов производства и потребления (далее - отходы) – остатки сырья материалов, полуфабрикатов, иных изделий или продуктов, которые (продукция), утратившие свои потребительские свойства.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Очистка территории – уборка территории, сбор, вывоз и утилизация (обезвреживание) твердых бытовых отходов, мусора, снега, наледи.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Прилегающая территория – территория определенная санитарными нормами, по периметру примыкающая к границам здания, сооружения, ограждения, строительной площадки, к объектам торговли рекламы и иным объектам, находящимся в собственности, владении, аренде.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Проезжая часть, проезд – элемент дороги, обеспечивающий подъезд транспортных средств к жилым и общественным зданиям, учереждениям, предприятиям и прочим объектам сельских застройки внутри микрорайонов, кварталов.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Сбор и вывоз твердых бытовых отходов и крупногабаритного мусора –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дорог – комплекс работ, в результате которых поддерживается транспортно-эксплатуационное состояние дорог, дорожных сооружений, отвечающих требованиям правил пользования автомобильными дорогами.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Сооружение – искусственно созданный,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(перемещения) людей, грузов, а также размещения (прокладки, проводки) оборудования или коомуникаций. Сооружение также может иметь художественно-эстетическое, декоративно-прикладное либо мемориальное назначение.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Тротуар – элемент дороги, предназначенный для движения пешеходов, примыкающий к проезжей части или отеделенный от нее газоном.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уборки сельских территорий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Определение границ уборки территорий между пользователями земельных участков осуществляется в соответствии с закрепленным за юридическими и физичискими лицами, территориями на основе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улично-дорожной сети, полщадям, общественным местам (зоны отдыха общего пользования, парки, скверы) – уполномоченным органом в объеме государственного заказа.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Уборочные работы производятся в соответствии с требованиями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ремонт и окраска ограждений и малых архитектурных форм.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Уборка проезжей части улиц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Проезжая часть дорог полностью очищается от всякого вида загрязнений, а абочины дорог от крупногабаритного и другого мусора.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учереждений, предприятий, объектов торговли и обслуживания, а также тротуаров, прилегающих к ограждениям набережных, производится предприятиями, осуществляющими уборку и содержание проезжей части.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Уборка тротуаров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– владельцами данных инженерных сооружений.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остальным тротуарам, расположенным вдоль улиц и проездов, уборка производится предприятиями, ответственными за содержание проезжей части.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Тротуары полностью очищаются от грунтово-песчаных наносов и различного мусора.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Уборку и содержание в чистоте прилегающих, в соответствии с санитарными нормами территорий, подъездов к ним от городских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Уборка прочих сельских территорий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Уборку территорий вокруг столбов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объектов, Уборка и содержание территорий охранных зон под надземными трубопроводами производится собственниками сетей.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 киоски и т.д.), до проезжей части улиц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Уборку и содержание территорий после сноса строений производят землепользователи, либо заказчики, которым отведена данная территория, либо согласно договору подрядные предприятия, выполняющие работы по сносу строений.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Уборка и содержание на используемых и не отведенных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возникновении подтоплений, вызванных сбросом воды (откача воды из котлованов, аварийных ситуаций на инженерных сетях) и земельных наносов, очистка загрязненной территории осуществляется организациями, допустившими нарушения.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Вывоз скола асфальта при проведении дорожно-ремонтных работ производится организациями, производящими работы: на главных магистралях района – незамедлительно, на остальных улицах и во дворах – в течение суток.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 избежание засорения водосточной сети не допускается сброс смета и бытового мусора в водосточные коллекторы.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3.4. Особенности уборки сельских территории в осенне-зимний период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Период осенне-зимней уборки устанавливается с 15 октября по 15 апреля.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зимний период дорожки, садовые скамейки, урны, прочие элементы и малые архитектурные формы, а также пространство перед ними и с боков. Подходы к ним очищаются от снега и наледи.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Наледь на тротуарах и проезжей части дорог, образовавшаяся в результате аварии на инженерных сетях, скалывается и убирается предприятиями – владельцами сетей. Сколотый лед вывозится в установленные места.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допускается перемещение снега на тротуары, газоны и на проезжую часть.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предприятиями, отвечающими за складирование снега.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Тротуары и лестничные сходы мостов очищаются на всю ширину до покрытия от свежевыпавшего и уплотненного снега (снежно-ледяных образований), в период интенсивного снегопада обрабатываются против гололедными материалами.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складировании снега на внутридворовых территориях предусматривается отвод талых вод.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зимнее время владельцами и арендаторами зданий организуется своевременная очистка кровли от снега, наледи и сосулек. При этом на пешеходных зонах предварительно устанавливается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предприятием, убирающим проезжую часть улицы.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сброс снега, льда и мусора в воронки водосточных труб.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3.5. Особенности уборки сельских территории в весенне-летний период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Период весенне-летней уборки устанавливается с 15 апреля по 15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Весенне-летняя уборка предусматривает мойку, поливку и подметание проезжей части улиц, тротуаров, плошадей.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проведении уборки проезжая часть, тротуары, обочины полностью очищаются от всякого рода загрязнений, различного мелкого мусора, от грунтовых насосов и крупногабаритного мусора.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Подметание дворовых территорий, внутридворовых проездов и тротуаров от мелкого бытового мусора, пыли, их мойка осуществляется КСК, домкомами.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Юридические и физические лица обеспечивают и поддерживают чистоту и порядок, очищают от мусора прилегающие, в соответствии с санитарными нормами территории, тротуары, пешеходные дорожки, газоны, кюветы, вывозят мусор по мере проведения работ по уборке в отведенные для этого места самостоятельно, либо по договору с мусороуборочными предприятиями.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Председатели территориальных комитетов КСК,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сооружений.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Граждане, проживающие в индивидуальном частном жилом фонде, самостоятельно организуют очистку прилегающей территорий.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Владельцы капитальных и временных объектов производят уборку прилегающей территории самостоятельно, либо заключают договора на санитарную очистку и уборку со специализированными предприятиями.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территории села, в соответствии с санитарными нормами, не допускается сброс бытового и строительного мусора, отходов производства, тары спила деревьев, листвы, снега, а также сжигание мусора, разведение костров, включая внутренние территории физических и юридических лиц.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Сброс поверхностных вод с территории предприятий в инженерные системы разрешен только при наличии договора с эксплуатирующими канализационные сети предприятиями.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подъездов жилых домов не допускается.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перевозке грунта, сыпучих строительных материалов и мусора, принимаются меры, исключающие загрязнение дорог. Не допускается перевозка сыпучих материалов и мусора на неприспособленных для этих целей транспортных средств.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 допускается выбрасывание на проезжую часть мусора, иных предметов, создающих опасность для движения и замусоривающих проезжую часть.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 на сельских территориях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Вывоз твердых бытовых отходов и крупногабаритного мусора (отходов, строительного мусора) производится самими предприятиями, учреждениями и физическими лицами в отведенные для этого места, либо мусороуборочными предприятиями на основании договора. Договоры на вывоз твердых бытовых и крупногабаритного мусора от жилого фонда заключают КСК, управляющие кондоминиумов, владельцы частных домовладений.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Вывоз бытовых и других отходов осуществляется не ранее 7 часов и не позднее 23 часов.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территории домовладений, в соответствии с санитарными нормами,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Временное складирование тары торговых организаций следует производить в специально отведенных для этих целей дворовых площадках. Эти площадки огораживаются металлической сеткой.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Юридическими и физическими лицами не допускается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 в населенных пунктах, создание несанкционированных свалок, закапывания мусора в землю, загрязнений территории контейнерных площадок, помещение в контейнеры и складирование на площадках и прилегающих к ним территориях мусор не относящийся к твердым бытовым отходам.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Предприятиям, организациям, индивидуальным предпринимателям не разрешается пользоваться контейнерами, размещенными в жилом фонде без заключения договора со спецпредприятиями по вывозу мусора.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Твердые бытовые отходы вывозятся мусороуборочными транспортом, жидкие отходы из не канализованных домовладений – ассенизационным вакуумным транспортом.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Юридическим лицам, на территории (отведенной, закрепленной, внутридворовой) которых находятся контейнерные площадки,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контейнерных площадках, подходах и подъездных путях к ним необходимо иметь твердые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ограждаются сплошным ограждением, исключающим распространение мусора на прилигающие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надлежащего санитарного содержания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заключение договоров на вывоз твердых бытовых отходов, крупногабаритного мусора,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в зимнее время года –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обепечению регулярной мойки, дезинфекци и дезеинсекции против мух мусороприемных камер, площадок и ниш под сборники (контейнеры), а также сборников отходов.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Площадки для установки контейнеров, в соответствии с санитарным нормами, располагаются от жилых и общественных зданий, спортивных площадок и от мест отдыха населения на расстояние не менее 40 метров. Размер площадок рассчитывается на установку необхадимого количество контейнеров.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Размещение мест временного хранения отходов согласовывается с органами государственного санитарно-эпидемиологического надзора, кооперативами собственников квартир, а также с коммунальными службами.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Уборку мусора, просыпавшегося при выгрузке из контейнеров в мусоровозов, производят работники организации, осуществляющей вывоз твердых бытовых отходов и крупногабаритного мусора.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Утилизация твердых бытовых отходов производится на полигоне твердо-бытовых отходов в села.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Устройство и содержание полигона твердых бытовых отходов осуществляются в соответствии с санитарно-эпидемиологическими требованиями.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Лица, по вине которых возникли несанкционированные свалки, поджоги отходов, привлекаются к адмиистративной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несанкционированные свалки, удаления отходов и рекультивация мест несанкционированных свалок производится за счет средств владельцев или арендаторов данных территорий.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строительных площадок и участков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Строительная площадка ограждается по всему периметру сплошным ограждениям, исключающим доступ посторонних лиц и вынос загрязнений на прилегающую территорию: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местах массового прохода людей ограждение оборудуется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ограждение изготавливается из металлических профилированных листов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стройплощадки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 выездов устанавливаются информационные щиты.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Территорию строительной площадки необходимо содержать в чистоте и порядке. Для сбора строительного и бытового мусора устанавливаются контейнеры и организуется своевременный вывоз мусора: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прилегающая к строительной площадке территорию также необходимо содержать в надлежащем состоянии и периодической уборке;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предусматриваются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Все материалы и грунт размещаются только в пределах огражденной территории, вынутый грунт (за исключениям плодородного слоя необходимого для блогоустройства и озеленения территории), отходы сноса, мусор немедленно вывозятся на полигон твердых бытовых отходов или на другие участки по согласованию с уполномоченным органом коммунального хозяйства.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организации своевременного вывоза бытового и строительного мусора, снега и льда на соответствующие полигоны, застройщик заключает договоры со специализированными предприятиями, имеющими лицензии на данные виды работ, либо осуществляет вывоз самостоятельно.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проведении строительных работ зеленые насаждения, подлежащие сносу, восстанавливаются за счет средство застройщика.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100"/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производства земельных и прочих работ, связанных с разрушением дорожных покрытий, тротуаров, газонов и других объектов, элементов сельских хозяйства, содержание инженерных сетей, сооружений и коммуникаций на территории села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Все юридические и физические лица, производящие земельные и прочие работы, связанные с разрушением дорожных покрытий, тротуаров, газонов и других объектов, элементов сельского хозяйства на территории села, получают разрешение на производство работ в соответствующих сельских службах, определенные постановлением районного акимата. Работы производятся в соответствии с требованиями порядка производства земельных и прочих работ, связанных с разрушением дорожных покрытий, тротуаров, газонов и других объектов, элементов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 начала производства работ по разрытию устанавливаются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 – и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массового пешеходных потоков через траншеи следует устраивать мостки.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Организация, производящая вскрытие работы, восстанавливает нарушенные газоны, зеленые насаждения, асфальтовые покрытие в месте раскопа качественно и на всю ширину проезжей части или тротуара в месте раскопа.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Восстановление асфальто - бетонного покрытия производится сразу же после окончания работ и засыпки траншей.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Проведение работ при строительстве, ремонте, реконструкции коммуникации, по просроченным ордерам признается самовольным проведением земельных работ.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Крышки люков, колодцев, расположенных на проезжей части улиц и тротуаров, в случае их повреждения или разрушения немедленно ограждаются и в течение одного дня восстанавливаются организациями, в ведении которых находятся подземные коммуникации.</w:t>
      </w:r>
    </w:p>
    <w:bookmarkEnd w:id="107"/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Благоустройство жилых кварталов, микрорайонов, участков индивидуальной застройки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Собственники, владельцы участков индивидуальной застройки осуществляют благоустройство участков в соответствии с проектами благоустройство территории и генеральным планом и уход за фасадами домов и изгородями, озеленяют лицевые части участков, не допускают на них свалок мусора, долгосрочного складирования строительных или иных материалов, устанавливают и содержат в порядке номерной знак дома (участка, а также знаки сельской информации (аншлаги).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Юридические и физические лица не должны допускать загрязнение территорий, занятых зелеными насаждениями, бытовыми и промышленными олтдыхами, сточными водами, не допускать складирования на газонах и под зелеными насаждениями грязи, снега, а также скола льда с очищаемой площадки, удалять паломанные деревья и кустарники.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На площадях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ходить и лежать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ломать деревья, кустарники, сучья и ветви, срывать листья и цветы;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засорять газоны, цветники, дорожки и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портить скульптуры, скамейки, ограды;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пасти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6)ставить селскохозяственную технику в доль улиц (тележку, трактора, косилки).</w:t>
      </w:r>
    </w:p>
    <w:bookmarkEnd w:id="111"/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Проведение аварийных работ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Аварии, возникающие в процессе эксплуации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возникновении аварии владелец инженерных коммуникаций и сооружений, эксплуатационная организация незамедлительно принимают меры по ликвидации аварии и устранению последствий. При этом должны обеспечиваться: безапасность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Одновременно с направлением аварийной бригады к месту аварии эксплатирующая организация сообщает о характере и месте аварии в организации, имеющие в районе аварии подземные и надземные сооружения, в службы общественного пасажирского транспорта.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Юридические и физические лица, имеющие в зоне аварии надземные или подземные коммуникации, по получении информации об авариях немедленно высылают на места своих представителей с исполнительными чертежами, которые должны указать расположение подведомоственных им сооружений и инженерных коммуникаций на местности.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Владельцы складирующие материалы или другие ценности вблизи места аварии, по первому требованию руководителя аварийных работ немедленно освовождают участок.</w:t>
      </w:r>
    </w:p>
    <w:bookmarkEnd w:id="117"/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фасадов зданий и сооружений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Руководителей предприятий и организаций, на балансе которых находятся здания и сооружения, а также собственники зданий и сооружений обеспечивают своевременное производство работ по рестраврации, ремонту и покраске фасадов указанных объектов и их отдельных элементов, а также поддерживают в чистоте и исправном состоянии расположенные на фасадах информационные таблички, памятные доски и т.п.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отделом культуры и развития языков села Уилского района.</w:t>
      </w:r>
    </w:p>
    <w:bookmarkEnd w:id="121"/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Уполномоченные органы по контролю за состоянием благоустройства, санитарным содержанием, организацией уборки территории Уилского района.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соответствии с законадательством Республики Казахстан контроль за соблюдением настоящих Правил и приниятие мер за нарушение правил благоустройства территории района также за разрушение объектов сельской инфраструктуры в пределах своей компетенции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государственного санитарно-эпидемиологического надзора.</w:t>
      </w:r>
    </w:p>
    <w:bookmarkEnd w:id="123"/>
    <w:bookmarkStart w:name="z15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Ответственность физических и юридических лиц за нарушение Правил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