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a8d" w14:textId="dd4a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160 районного маслихата от 28 декабря 2009 года "О бюджете Хромтауского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23 февраля 2010 года № 176. Зарегистрировано Управлением юстиции Хромтауского района Актюбинской области 17 марта 2010 года № 3-12-115. Утратило силу решением маслихата Хромтауского района Актюбинской области от 28 марта 2011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28.03.2011 № 231.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160 от 28 декабря 2009 года «О бюджете Хромтауского района на 2010-2012 годы», зарегистрированное в Реестре государственной регистрации нормативных правовых актов за № 3-12-109, опубликованное в № 9-10 районной газеты «Хромтау» от 18 февраля 2010 года,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«2999152» заменить цифрами «3109332»;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«1261083» заменить цифрами «1371263»;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«2999152» заменить цифрами «3107674,1»;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«874854» заменить цифрами «874896,1»;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«874854» заменить цифрами «874896,1»;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«-874854» заменить цифрами «-874896,1»;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«874854» заменить цифрами «874896,1»;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«13575» заменить цифрами «13727»;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2010 год поступление целевых трансфертов на развитие из областного бюджета 103951,0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- 100000,0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- 3951,0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материальной помощи участниками и инвалидам Великой Отечественный войны, лицам приравненным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 - 6077,0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«Учесть в районном бюджете на 2010 год погашение кредиторской задолженности за 2009 год в сумме 19882,1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Г.Нурьянова                    Д.Мулдашев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75"/>
        <w:gridCol w:w="718"/>
        <w:gridCol w:w="7508"/>
        <w:gridCol w:w="2598"/>
      </w:tblGrid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3 109332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1 687 756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247 070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1196 894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1142 360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1138 860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15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8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7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41 713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15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1371263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1371263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1371263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457781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77"/>
        <w:gridCol w:w="720"/>
        <w:gridCol w:w="698"/>
        <w:gridCol w:w="6777"/>
        <w:gridCol w:w="2647"/>
      </w:tblGrid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3 107674,1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143 713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121405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78957</w:t>
            </w:r>
          </w:p>
        </w:tc>
      </w:tr>
      <w:tr>
        <w:trPr>
          <w:trHeight w:val="8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реализ. государств.-ой политики в области формир-я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1 802 004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128855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128855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1208159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1 208 159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1 182 211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464 990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145419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132204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13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18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ВОВ к 65 летию победы в 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ВОВ к 65-летию Победы в 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564067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377482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377482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181 750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175951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20 215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65 155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37 548</w:t>
            </w:r>
          </w:p>
        </w:tc>
      </w:tr>
      <w:tr>
        <w:trPr>
          <w:trHeight w:val="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37548 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8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13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9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210015,9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210015,9</w:t>
            </w:r>
          </w:p>
        </w:tc>
      </w:tr>
      <w:tr>
        <w:trPr>
          <w:trHeight w:val="9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210015,9</w:t>
            </w:r>
          </w:p>
        </w:tc>
      </w:tr>
      <w:tr>
        <w:trPr>
          <w:trHeight w:val="14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  городов и населенных пунктов в рамках реализации стратегии региональной занятости в переподготовке кадров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10015,9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</w:p>
        </w:tc>
      </w:tr>
      <w:tr>
        <w:trPr>
          <w:trHeight w:val="10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</w:p>
        </w:tc>
      </w:tr>
      <w:tr>
        <w:trPr>
          <w:trHeight w:val="13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</w:p>
        </w:tc>
      </w:tr>
      <w:tr>
        <w:trPr>
          <w:trHeight w:val="17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  местного исполнительного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5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-874896,1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874896,1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115 280,2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114 693</w:t>
            </w:r>
          </w:p>
        </w:tc>
      </w:tr>
      <w:tr>
        <w:trPr>
          <w:trHeight w:val="9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1"/>
        <w:gridCol w:w="713"/>
        <w:gridCol w:w="7562"/>
        <w:gridCol w:w="2601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874896.1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34"/>
        <w:gridCol w:w="794"/>
        <w:gridCol w:w="774"/>
        <w:gridCol w:w="6505"/>
        <w:gridCol w:w="2619"/>
      </w:tblGrid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-42,1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