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aeaf" w14:textId="c8ca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160 районного маслихата от 28 декабря 2009 года "О бюджете Хромтауского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26 июля 2010 года № 191. Зарегистрировано Управлением юстиции Хромтауского района Актюбинской области 11 августа 2010 года № 3-12-123. Утратило силу решением маслихата Хромтауского района Актюбинской области от 28 марта 2011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28.03.2011 № 231.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160 районного маслихата от 28 декабря 2009 года «О бюджете Хромтауского района на 2010-2012 годы», зарегистрированное в Реестре государственной регистрации нормативных правовых актов за № 3-12-109, опубликованное 18 февраля 2010 года в районной газете «Хромтау» за № 9-10,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«3317086» заменить цифрами «3408715»;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«1576017» заменить цифрами «1627646»;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«3315428,1» заменить цифрами «3393257,1»;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"-874896,1" заменить цифрами "-874186",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"1700" заменить цифрами "15500",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"1700" заменить цифрами "15500";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"-874896,1" заменить цифрами "-874228,1";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"874896,1" заменить цифрами "874228,1".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«100000,0» заменить цифрами «151454»;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услуги по настройке системы электронного документооборота в рамках Единой транспортной среды государственных органов - 175,0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К.Абиев                             Д.Мулдашев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191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10"/>
        <w:gridCol w:w="710"/>
        <w:gridCol w:w="8273"/>
        <w:gridCol w:w="2338"/>
      </w:tblGrid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3 408 715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1 730756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247 070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1234844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1182810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1179310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3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23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18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41 713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15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1 627 646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1627646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1627646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662710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742"/>
        <w:gridCol w:w="699"/>
        <w:gridCol w:w="7510"/>
        <w:gridCol w:w="2371"/>
      </w:tblGrid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3393257,1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152 029</w:t>
            </w:r>
          </w:p>
        </w:tc>
      </w:tr>
      <w:tr>
        <w:trPr>
          <w:trHeight w:val="8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82 769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УчҰт, хранение, оценка и реализация имущества, поступившего в коммунальную 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деят-ть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реализ. государств.-ой политики в области формир-я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7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2 062 831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328 879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328 879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328 879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1 268232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1 268232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1 241386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465 720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143 509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129 243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119 549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24 004</w:t>
            </w:r>
          </w:p>
        </w:tc>
      </w:tr>
      <w:tr>
        <w:trPr>
          <w:trHeight w:val="13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18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ВОВ к 65 летию победы в 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ВОВ к 65-летию Победы в 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631 077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387 534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387 534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187 210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180 543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153 070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151 875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44 212</w:t>
            </w:r>
          </w:p>
        </w:tc>
      </w:tr>
      <w:tr>
        <w:trPr>
          <w:trHeight w:val="10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44 212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23 042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79 273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47 420 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12 641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12 641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13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42 996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39 143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9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210 015,9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210015,9</w:t>
            </w:r>
          </w:p>
        </w:tc>
      </w:tr>
      <w:tr>
        <w:trPr>
          <w:trHeight w:val="9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210015,9</w:t>
            </w:r>
          </w:p>
        </w:tc>
      </w:tr>
      <w:tr>
        <w:trPr>
          <w:trHeight w:val="14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в переподготовке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10015,9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</w:p>
        </w:tc>
      </w:tr>
      <w:tr>
        <w:trPr>
          <w:trHeight w:val="10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</w:p>
        </w:tc>
      </w:tr>
      <w:tr>
        <w:trPr>
          <w:trHeight w:val="16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</w:p>
        </w:tc>
      </w:tr>
      <w:tr>
        <w:trPr>
          <w:trHeight w:val="17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кредитов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50 284.2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50 284.2</w:t>
            </w:r>
          </w:p>
        </w:tc>
      </w:tr>
      <w:tr>
        <w:trPr>
          <w:trHeight w:val="9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19"/>
        <w:gridCol w:w="740"/>
        <w:gridCol w:w="698"/>
        <w:gridCol w:w="7498"/>
        <w:gridCol w:w="2367"/>
      </w:tblGrid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19"/>
        <w:gridCol w:w="740"/>
        <w:gridCol w:w="7498"/>
        <w:gridCol w:w="2345"/>
      </w:tblGrid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3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 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 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-874896,1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11"/>
        <w:gridCol w:w="754"/>
        <w:gridCol w:w="8286"/>
        <w:gridCol w:w="2299"/>
      </w:tblGrid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874896.1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40"/>
        <w:gridCol w:w="719"/>
        <w:gridCol w:w="783"/>
        <w:gridCol w:w="7498"/>
        <w:gridCol w:w="2302"/>
      </w:tblGrid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90"/>
        <w:gridCol w:w="733"/>
        <w:gridCol w:w="8327"/>
        <w:gridCol w:w="2299"/>
      </w:tblGrid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