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c06f" w14:textId="105c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160 районного маслихата от 28 декабря 2009 года "О бюджете Хромтауского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22 октября 2010 года № 200. Зарегистрировано Управлением юстиции Хромтауского района Актюбинской области 29 октября 2010 года № 3-12-126. Утратило силу решением маслихата Хромтауского района Актюбинской области от 28 марта 2011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28.03.2011 № 231.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160 районного маслихата от 28 декабря 2009 года «О бюджете Хромтауского района на 2010-2012 годы», зарегистрированное в Реестре государственной регистрации нормативных правовых актов за № 3-12-109, опубликованное 18 февраля 2010 года в районной газете «Хромтау» за № 9-10,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«3408715» заменить цифрами «4441843»,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«1627646» заменить цифрами «2625774»;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«3393257,1» заменить цифрами «4426385,1»;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«51247» заменить цифрами «72276»;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«161750» заменить цифрами «1067090»;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Б.Ашабаев                     Д.Мулдашев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200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2010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3"/>
        <w:gridCol w:w="666"/>
        <w:gridCol w:w="8608"/>
        <w:gridCol w:w="290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4 441 843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1 771 219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280 440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247 070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1 276 077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1 224 603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1 221 103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</w:tr>
      <w:tr>
        <w:trPr>
          <w:trHeight w:val="3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15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18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7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15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2 625 774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2 625 774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2 625 774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682 320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1 943 454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89"/>
        <w:gridCol w:w="781"/>
        <w:gridCol w:w="739"/>
        <w:gridCol w:w="7722"/>
        <w:gridCol w:w="293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4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4 426 385,1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152 668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33 486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32 556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83 199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80 552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реализ. государств.-ой политики в области формир-я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населенных пунктов которых не созданы органы противопожарной службы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2 088 865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320 448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320 448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320 448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1 302 659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1 302 659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1 275 813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26 846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465 758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образования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14 615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435 488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435 488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140 544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125 066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115 372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13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</w:t>
            </w:r>
          </w:p>
        </w:tc>
      </w:tr>
      <w:tr>
        <w:trPr>
          <w:trHeight w:val="18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ВОВ к 65 летию победы в ВОВ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ВОВ к 65-летию Победы в ВОВ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1 628 436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1 367 779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1 367 779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1 153 765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194 233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210 831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151 875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</w:t>
            </w:r>
          </w:p>
        </w:tc>
      </w:tr>
      <w:tr>
        <w:trPr>
          <w:trHeight w:val="1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49 826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86 431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51 048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51 048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51 048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  библиотек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46 473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  сельского хозяйства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  земельных отношений на территории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26 471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  ветеринарии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210 015,9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210 015,9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210 015,9</w:t>
            </w:r>
          </w:p>
        </w:tc>
      </w:tr>
      <w:tr>
        <w:trPr>
          <w:trHeight w:val="14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  городов и населенных пунктов в рамках реализации стратегии региональной занятости в переподготовке кадров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11 896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50 284.2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50 284.2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7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кредитов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3"/>
        <w:gridCol w:w="729"/>
        <w:gridCol w:w="8524"/>
        <w:gridCol w:w="29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3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89"/>
        <w:gridCol w:w="738"/>
        <w:gridCol w:w="695"/>
        <w:gridCol w:w="7771"/>
        <w:gridCol w:w="29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3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-874228,1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874228,1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83"/>
        <w:gridCol w:w="709"/>
        <w:gridCol w:w="8538"/>
        <w:gridCol w:w="292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3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88"/>
        <w:gridCol w:w="715"/>
        <w:gridCol w:w="694"/>
        <w:gridCol w:w="7802"/>
        <w:gridCol w:w="29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708"/>
        <w:gridCol w:w="8566"/>
        <w:gridCol w:w="29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3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