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23b1" w14:textId="09d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Богетсай Богетсайского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26 февраля 2010 года N 3. Зарегистрировано Управлением юстиции Хромтауского района Актюбинской области 24 марта 2010 года N 3-12-116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Богетсайского сельского округа Хромтауского района Актюбинской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исполняющий обязанности акима Богетсайского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Богетсайского сельского округа Хромтауского района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в селе Богетсай наименование Тахау Байсадакова.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1– в редакции решения акима Богетсайского сельского округа Хромтауского района Актюбинской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Богетсайского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