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09c7" w14:textId="8440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местного значения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27 апреля 2010 года N 53. Зарегистрировано Департаментом юстиции Алматинской области 7 июня 2010 года N 2052. Утратило силу постановлением акимата Алматинской области от 22 декабря 2020 года № 498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 и использовании объектов историко-культурного наследия"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местного значения Алматинской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53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 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местного значения"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5812"/>
        <w:gridCol w:w="258"/>
        <w:gridCol w:w="5543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Славы воинам-землякам, павшим Великой Отечественной войне, 1985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акын Сара, 1993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Акын Сара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Танеке батыр, ХІХ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от трассы Арасан-Капал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Байготанулы Котен-Талип, 1993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от поселка Жансугурово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 честь воинам погибших в 1941-1945 годы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Есебулатова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"Кара агаш", 1991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Жанакогам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славы в честь победы над Германией, 1975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Жансугурово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И. Жансугурова, 1975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Жансугурово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Н.Е. Есебулатова, 1956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Денгек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Славы воинам-землякам, павшим в годы Великой Отечественной войне, 1948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воинам-землякам, павшим в годы Великой Отечественной войне, 1975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Акын Сара, 1856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И. Жансугурова, 1966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Ойтоган (Кызылтан)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К. Терибаева, 1991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Кок-озек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 погибшим в Афганистане, 2004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Матай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М. Тынышбаева, 2004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Матай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Баянжурек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памятники природы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Капалом и Арасаном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"Ешкиолмес"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памятники природы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Кошкентал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Тамшыбулак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памятники природы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Туздыколь (Рай апа)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памятники природы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Кураксу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3-ей фермы село Аксу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13 курганов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от села Арасан вдоль дороги в поселок Жансугурово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от села Арасан вдоль дороги в поселок Жансугурово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берегу реки Буйен, вблизи дороги в село Сарыбулак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горах Баян-Журек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Енбек, в 600 м южнее села, в 2 км от трассы Сарканд - Жансугурово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Енбек, 4 км юго-восточнее села в 800 м севернее от шоссе Сарканд - Жансугурово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от поселка Жансугурово вдоль дороги в село Сагабуйен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4-7 км от Жансугурово в село Сагабуйен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востоку от поселка Жансугурово в город Сарканд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востоку от поселка Жансугурово вдоль дороги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4-5 км южнее поселка Жансугурово, в 300 м южнее трассы села Капал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 южнее поселка Жансугурово, в 150 м к северу от трассы Капал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рисунки,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3-5 км южнее поселка Жансугурово на горной гриде хребта Джунгарского Алатау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южнее поселка Жансугурово, в 150 м к северу от трассы на село Капал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Старинная каменная ограда,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западнее поселка Жансугурово, в 25 м к северу от шоссе Жансугурово - Сагабуйен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южнее поселка Жансугурово, в 600 м к югу от трассы горной гряде Джунгарского Алатау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20,6 км от села Кызылагаш вдоль дороги в поселок Жансугурово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23,3 км от села Кызылагаш вдоль дороги в поселок Жансугурово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28,3 км от села Кызылагаш вдоль дороги в поселок Жансугурово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29,9 км от села Кызылагаш вдоль дороги в поселок Жансугурово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33 км от села Кызылагаш вдоль дороги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22 курганов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11,5 км от села Кызылагаш вдоль дороги в поселок Жансугурово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от села Кызылагаш вдоль дороги в поселок Жансугурово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13,8 км от села Кызылагаш вдоль дороги в поселок Жансугурово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15,9 км от села Кызылагаш вдоль дороги в поселок Жансугурово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18,7 км от села Кызылагаш вдоль дороги в поселок Жансугурово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курганов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 км от села Кызылагаш вдоль дороги в поселок Жансугурово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1,8 км от села Кызылагаш вдоль дороги в поселок Жансугурово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11 курганов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от села Кызылагаш вдоль дороги в поселок Жансугурово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10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4,6 км от села Кызылагаш вдоль дороги в поселок Жансугурово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12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5,2 км от села Кызылагаш, в 30 м от дороги в поселок Жансугурова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11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7,9 км от села Кызылагаш, в 0,5 км от дороги в поселок Жансугурово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8,3 км от села Кызылагаш вдоль дороги в поселок Жансугурово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от села Кызылагаш вдоль дороги в поселок Жансугурово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12 курганов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9,3 км от села Кызылагаш, в 1,5 км от дороги в поселок Жансугурово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от села Капал по дороге в село Арасан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от села Капал по дороге в село Арасан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1,5 км до села Капал к западу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юго-восточной окраине села Капал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эпоха бронзы с насыпью из земли и камня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окраине села Капал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от села Капал вдоль дороги в село Арасан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Капал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курганов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от села Капал вдоль дороги в село Арасан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каменных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востоку от села Капал вдоль дороги в село Арасан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15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от села Капал по дороге в село Арасан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от села Капал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20 курганов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от села Капал по дороге в село Арасан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от села Капал по дороге в село Арасан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10 курганов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от села Капал по дороге в село Арасан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от села Капал по дороге в село Арасан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села Капал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курганов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окрестностях села Капал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5-6 км от села Сагабуйен вдоль дороги в Жансугурово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10 курганов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6-7 км от села Сагабуйен вдоль дороги в поселок Жансугурово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от села Сагабуйен вдоль дороги в поселок Жансугурово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14 курганов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км от города Сарканда вдоль дороги в поселок Жансугурово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19,2 км от города Сарканда вдоль дороги в поселок Жансугурово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от города Сарканда вдоль дороги в поселок Жансугурово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от города Саркан вдоль дороги в поселок Жансугурово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от города Сарканда вдоль дороги в поселок Жансугурово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Сагабуйен, 5,5 км восточнее села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на окраине села Сагабуйен,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юго-восточной окраине села, к востоку от реки Буйен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городище Сагабуйен, XII-XIV вв.н. э.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Сагабуейн, в полу км от трассы Алматы - Сарканд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Сагабуйен, XI-XIII века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Буйен, в 3 км западнее села Капал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17,6 км от с. Кызылагаш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2,2 км от села Сагабуйен на севере с левой стороны трассы Сагабуйен - Жансугуров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 сарай (Турткуль), XII-XIV вв. н. э.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подножье горы при выходе из ущелья Белибай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км от села Сагабуйен, на севере с левой стороны трассы Сагабуйен - Жансугуров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Каракунгей I, эпоха бронзы, ранний железный век, средневековье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км на юге села Жансугурова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Каракунгей II, эпоха бронзы, ранний железный век, средневековье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км на юге села Жансугурова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Каракунгей III, эпоха бронзы, ранний железный век, средневековье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км на юге села Жансугурова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Каракунгей IV, ранний железный век, средневековье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2,7 км на юго-западе села Жансугурова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кургана,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15,2 км от села Кызылагаш, на юге справа от трассы Кызылагаш - Жансугуров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Конакбай, XVI-XVIII века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дороги Жансугуров - Арасан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Сынтас I, курган 1,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юге-востоке трассы Арасан - Жансугуров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Сынтас I, курган 2,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юге-востоке трассы Арасан - Жансугуров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Сынтас I, курган 3,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юге-востоке трассы Арасан - Жансугуров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Сынтас I, курган 4,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юге-востоке трассы Арасан - Жансугуров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Сынтас I, курган 5,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юге-востоке трассы Арасан - Жансугуров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Сынтас I, курган 6,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юге-востоке трассы Арасан - Жансугуров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от села Жансугуров на северо востоке с левой стороны трассы Жансугуров - Сарканд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Арасан (Найманкала), XI-XII века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северо-востоке села Арасан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Шилик курган 2,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севере с левой стороны трассы Капал Арасан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Шилик курган 3, ранний железный век 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севере трассы Капал-Арасан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Шилик курган 4,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севере-западе с левой стороны трассы Капал-Арасан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Шилик курган 5,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юге востоке с правой стороны трассы Капал-Арасан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Шилик курган 6,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юге востоке с правой стороны трассы Капал-Арасан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Шилик курган 7,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юге с правой стороны трассы Капал-Арасан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Байгетобе курган 1,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юго-востоке с правой стороны трассы Капал-Арасан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Алакольский район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Ж. Балапанова, 2007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Балапанова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воинам-землякам, павшим в годы Великой Отечественной войне, 1981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Бесколь (Обуховка)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борцам, павшим за Советскую власть, 1965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 (Андреевка)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защитникам Родины, 1975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 (Андреевка)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Историко-этнографический музей "Кабанбай батыра", 1935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 (Андреевка)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борцам за Советскую власть, 1975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Токжайлау (Дзержинск)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павшим в Великой Отечественной войне, 1974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Жиланды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борцам за Советскую власть, 1975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 (Надеждовка)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воинам Черкасской обороны, 1957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Кокжар (Константиновка)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защитникам Родины, 1975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Кульбай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воинам-землякам павшим в годы Великой Отечественной войне, 1985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Ушарал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борцам за установление Советской власти в Семиречье, 1967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Ушарал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Кабанбай батыру, 2000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въезде в город Ушарал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Д. Конаева, 2001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Ушарал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 погибшим в Афганистане, 2007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Ушарал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"Уйгентас"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памятники природы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в село Лепсы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им. Алемды (К. Маркса), в 120 м южнее села, в 100 м восточнее трассы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южной окраине с. Алемды (К. Маркса), в 200 м восточнее трассы на Кабанбай батыра, в 150 м восточнее реки Ащи-Озек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окраине села Жыланды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от села Коктума по дороге в село Токжайлау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от села Коктума по дороге в село Токжайлау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11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км от станций Токты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15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до станций Токты 16 км, по дороге из села Карабулак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65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до станций Токты 12 км по дороге из села Карабулак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25 каменных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станцию Токты 8 км по дороге из села Карабулак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восточнее села Кызылащы, в 2 км западнее города Алмалы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северо-восточной окраине село Кабанбай Батыра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 (Осиновка)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 на восточной окраине села, в 200 м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села Лепсинск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Шубар-тобе-2,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Шубар-тобе у моста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Уйгентас,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Шубар-тобе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км от фермы села Ыргайты вдоль дороги в село Коктума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18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37 км от фермы села "Ыргайты" вдоль дороги в село Коктума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 км от фермы села "Ыргайты" вдоль дороги в село Коктума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на юго-западе от села Акши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на юго-запад от села Акши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2,2 км на запад от поселка Лепсы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0,2 км на западе от поселка Лепсы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 3 км на северо-запад от зимовки Токты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6,5 км на севере-западе от зимовки Токты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км на север от зимовки Токты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5,6 км на север от зимовки Токты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Балхашский район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героям павшим в Великой Отечественной войне, 1978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Баканас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Б. Бейсекбаева, 1998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Баканас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Д. Конаева, 1998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Баканас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 павшим в годы Великой Отечественной войне, 1941-1945 годы, 1975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Балатопар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Ж. Жабаева, 2003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Балатопар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Д. Конаева, 1999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Желторангы перед школой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героям павшим в Великой Отечественной войне,1978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Н. Бозжанова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отдельного сооружения, средние века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песках около озера Балхаш, между рек Баканас ІІ р. Орта – Баканас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отдельного сооружения, средние века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км от истока рек Баканас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оросительной системы, средние века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30 и 33 км от села Баканас, по дороге в село Акколь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Неукрепленное поселение, средние века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Баканас, на правом берегу Или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Актам (8),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87 км от Капчагайского водохранилища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Енбекшиказахский район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односельчанам в Великой Отечественной войне, 1978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Акчи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погибшим в Великой Отечественной войне, 1986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Ават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погибшим в Великой Отечественной войне, 1985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воинам-односельчанам, погибшим в Великой Отечественной войне, 1984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Герою Советского Союза Т. Кабылова, 1978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Асысага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односельчанам в Великой Отечественной войне, 1978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Ащибулак (Анатольевка)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 односельчанам погибшим в Великой Отечественной войне, 1978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 (Новоалексеевка)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павшим в Великой Отечественной войне, 1975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Байсеит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погибшим в Великой Отечественной войне, 1983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Балтабай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погибшим в Великой Отечественной войне, 1983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 односельчанам погибшим в Великой Отечественной войне, 1978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Жанашар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воинам-односельчанам, погибшим в Великой Отечественной войне, 1983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Каратурык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 Великой Отечественной войне, 1978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 боях за Родину, 1975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Куликова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М. Ауезова, 1999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Кызылшарык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 односельчанам погибшим в Великой Отечественной войне, 1965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Малыбай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 односельчанам погибшим в Великой Отечественной войне, 1978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Маловодное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О. Жандосова, 1977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 (Согеты)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 односельчанам погибшим в Великой Отечественной войне, 1978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Саймасай (Александровка)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 Великой Отечественной войне, 1965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Тескенсу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А. Розыбакиева (1917-1938), 1961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Тескенсу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 односельчанам погибшим в Великой Отечественной войне, 1978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Тургень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погибшим в Великой Отечественной войне, 1986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Медетбек батыра, 2007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Таутургень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Абая Кунанбаева, 1977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А. Розыбакиева, 1977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П.В. Вихрева, 1980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И. Таирову (1900-1938), 1985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А. Чимбулатову, борцу за установление Советской власти в Семиречье (1901-1938), 1968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погибшим в годы, Великой Отечественной войне, 1988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М. Маметовой, 1988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Историко-краеведческий музей Шелек, 1981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Героя Советского Соза А. Молдагулова, 2008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Героя Советского Союза Т. Кенжебаева, 2003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 землякам погибшим в Великой Отечественной войне, 1973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юго-западу от села Ассы-Сага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Ассы V, VІ-ІV до нашей эры,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Ассы,в 400 м южнее метеопоста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Ассы, в 4,5 км к северо-востоку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Ассы, в 300 м к северо-востоку от обсерватории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Ассы, в 6,5 км к северо-западу от обсерватории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Ассы, в 3-х км к северу от обсерватории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Ассы, в 4,5 км к северо-западу от обсерватории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Ассы, в 4,2 км к северу от обсерватории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Ассы, в 2,5 км к северо-востоку от обсерватории, урочище Ассы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Ассы, в 2,7 км к северо-востоку от обсерватории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Ассы, в 2,9 км к северо-востоку от обсерватории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состоит из 5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Ассы, первый курган в 3,5 км, а последний в 5,3 км к северо-востоку от обсерватории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состоит из 7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Ассы, первый курган в 3,8 км, а последний в 6 км северо-западу от обсерватории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состоит из 4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Ассы, в 2,5 км к северу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Ассы, в 4 км к востоку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тюркское время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Ассы в 1 км к югу от дороги Тургень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состоит из 2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югу от трассы на перевал Ассы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Жылысай, VІ-VІІ века до нашей эры-ІІІ века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урочище Жылысай в 2,8 км к северо-востоку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состоит из 3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Урочища Ассы 4,5 км к северо-западу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состоит из 2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Урочища Ассы 4,2 км к северу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состоит из 2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Урочища Ассы, в 7 км к северу от обсерватории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состоит из 17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Урочища Ассы, в 2 км к югу от обсерватории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состоит из 41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Урочища Ассы, на левом берегу реки Ассы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состоит из 2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высохшего русла реки Ассы, в 20 км к северу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VІ-ІV века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Ассы-Тургенское плато, в 500 м от обсерватории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Жылысай ХVІІІ, І тысячалетие второй половины І тысячалетия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урочище Жылысай в 3,4 км к северо-востоку (250) от обсерватории 1,3 км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Жылысай XXV, V до.н.э.-Vв.н.э.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ур. Жылысай в 2,2 км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могильник, обсерватория ІІ, середина І тысячалетия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в 1,3 км к северо-востоку от обсерватории в 15 м к востоку от дороги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могильник, середина І тысячалетия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в 1 км к северо-востоку от обсерватории в 100 м к северо- западу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Болексаз "В", V в. до н. э. -V в. н. э.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в 1 км к Северо-западу от обсерватории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Болексаз "Г", V в. до н. э. -V в. н. э.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в 800 м к востоку от обсерватории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Бозинген ХҮІ, ҮІ-ХІІ века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урочище Бозинген в 200 м к северо-западу от реки Киши-Кара-Арша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могильник, Бозинген ІХ, ІІ в. до н. э. нач. ІІІ в. до н. э. -ІІІ в. н. э.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урочище Бозинген в 1,1 км к юго-западу от реки Киши-Кара-Арша в 400 м к северо-западу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могильник, состоит из 2 курганов Болексаз Ж. середина І тысячалетия до нашей эры –І тысячалетия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в 2,8 км к Востоку от обсерватории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Бозинген ХІҮ, ІІІ век до нашей эры-Ү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урочище Бозинген в 480 м к юго-западу от реки Киши Кара-Арша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Кокбастау І, середина І тысячалетия до нашей эры-І тысячалетия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урочище Кокбастау в 450 м к северо-западу от реки Киши Кара-Арша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Бозинген ІҮ, ІІІ век до нашей эры-Ү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урочище Бозинген в 2,1 км к юго-западу от реки Киши-Кара-Арша в 290 м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Бозинген ІІІ, середина І тысячалетия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урочище Бозинген в 2,1 км к юго-западу (240) от реки Киши-Кара-Арша в 290 м к северу от дороги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Кокбастау Ү, начало и середина І тысячалетия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урочище Кокбастау в 80 м к северо-западу от реки Киши Кара-Арша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могильник, обсерватория Ү, середина І тысячалетия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Жайлай Ассы в 100 м к юго-востоку (150)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Бозинген ХІІ, Ү век до нашей эры-Ү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урочище Бозинген в 880 м к юго-западу от реки Киши Кара-Арша в 150 м к северо-западу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Бозинген Х, середина І тысячалетия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урочище Бозинген в 1,3 км к юго-западу от реки Киши Кара-Арша в 560 м к северо-западу от дороги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Жылысай ХХҮІ, Ү век до нашей эры-Ү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урочище Жылысай в 2,3 км к северо-востоку (35) от обсерватории, в 110 м к югу от дороги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Жылысай ХХҮ, сако-усуньское время, Ү век до нашей эры-Ү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урочище Жылысай в 2,2 км к северо-востоку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Бозинген ХІІІ, ІІІ век до нашей эры-Ү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урочище Бозинген в 640 м к юго-западу от реки Киши Кара-Арша в 80 м к северо-западу от дороги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Бозинген ҮІІ, Ү век до нашей эры-Ү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урочище Бозинген в 2 км к юго-западу (245 ) от реки Киши Кара-Арша в 680 м к северу от дороги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Кокбастау ІҮ, Ү век до нашей эры-Ү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урочище Кокбастау в 200 м к северо-западу от реки Киши Кара-Арша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Болексаз 3, середина І тысячалетия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урочище Болексаз в 2,6 км к северо-востоку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могильник, обсерватория І, середина І тысячалетия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в 1,8 км к северо-востоку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Кокбастау ІІ, конец І тысячалетия до нашей эры-раннее средневековье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урочище Кокбастау в 300 м к северо-западу от реки Киши Кара-Арша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Кокбастау ІІІ, середина І тысячалетия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урочище Кокбастау в 670 м к северо-востоку от реки Киши Кара-Арша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Бозинген ІІ, 7 курганов, Ү век до нашей эры-Ү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Урочище Бозинген в 2,2 км к юго-западу от реки Киши Кара-Арша в 2,6 км к северу от дороги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Болексаз А, Ү век до нашей эры-Ү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в 1,4 км к северо-востоку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Бозинген ХҮ, Ү век до нашей эры-ІІІ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урочище Бозинген в 600 м к западу от реки Киши Кара-Арша в 300 м к северо-западу от дороги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Болексаз "Е", середина І тысячалетия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в 2 км к востоку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Болексаз "Д", середина І тысячалетия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в 1,2 км к северо-востоку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Бозинген ХІ, ІІІ век до нашей эры-Ү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Урочище Бозинген в 880 м к юго-западу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сорвом, обсерватория ҮІІ, ІІІ век до нашей эры-Ү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в 0,48 км к юго-западу от обсерватории в 150 м к юго-востоку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могильник, обсерватория ІҮ, середина І тысячалетия до нашей эры,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в 0,64 км к северо-востоку (20) от обсерватории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Жылысай ХХІҮ, начало І тысячалетия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Урочище Жылысай в 4 км от обсерватории в 2,2 км к северу от дороги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Жылысай ХIХ, вторая половина І тысячалетия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урочище Жылысай в 3,6 км к северо-востоку (20) от обсерватории в 1,6 км к северу от дороги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Жылысай ХХІ, вторая половина І тысячалетия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урочище Жылысай в 3,7 км к северо-востоку (15) от обсерватории в 1,8 км к северу от дороги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могильник, Жылысай ХХІІ, ІІІ век до нашей эры-Ү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урочище Жылысай в 3,8 км к северо-востоку (20)от обсерватории в 1,7 км к северу от дороги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Жылысай ХХ, вторая половина І тысячалетия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урочище Жылысай в 3,6 км к северо-востоку (18) от обсерватории в 1,7 км к северу от дороги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Жылысай Х, середина І тысячалетия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урочище Жылысай в 3,3 км к северо-востоку (40) от обсерватории в 300 м к северу от реки Болексаз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Жылысай ХІҮ, Ү век до нашей эры-Ү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урочище Жылысай в 3,2 км к северо-востоку (25)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Жылысай ХІІ, середина І тысячалетия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урочище Жылысай в 3 км к северо-востоку (30) от обсерватории в 800 м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Жылысай Ү, Ү век до нашей эры-Ү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урочище Жылысай в 3 км к северо-востоку (55) от обсерватории в 800 м к северу от реки Болексаз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Жылысай ІХ, середина І тысячалетия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Урочище Жылысай в 3 км к северо-востоку (40) от обсерватории в 600 м к северу от реки Болексаз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могильник, Жылысай ҮІІІ, ІІІ век до нашей эры-ІІІ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урочище Жылысай в 2,7 км к северо-востоку (65) от обсерватории в 360 м к северу от реки Болексаз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Жылысай ХІІІ, середина І тысячалетия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урочище Жылысай в 3 км к северо-востоку (25) от обсерватории в 880 м к северу от дороги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Жылысай ХҮ, середина І тысячалетия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урочище Жылысай в 3,1 км к северо-востоку (15) от обсерватории в 1 км к северу от дороги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Жылысай ХҮІ, раннее средневековье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урочище Жылысай в 3,5 км к северо-востоку (35) от обсерватории в 1,2 км к северу от дороги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могильник, Жылысай ХҮІІ, раннее средневековье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урочище Жылысай в 3,2 км к северо-востоку (30 ) от обсерватории в 950 м к северу от дороги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Жылысай ІҮ, Ү век до нашей эры-ІІІ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урочище Жылысай в 3,1 км к северу–востоку (50) от обсерватории в 100 м к северу Болексаз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обсерватория ҮІ, середина І тысячалетия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в 70 м к северо-западу (300) от обсерватории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Бозинген ҮІІІ, середина І тысячалетия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урочище Жылысай в 1 км к юго-западу от реки Киши-Кара-Арша в 240 м к северу от дороги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Жылысай ҮІІ, середина І тысячалетия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урочище Жылысай в 2,9 км к северо-востоку (60) от обсерват. в 350 м к северу от реки Болексаз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Бозинген ІҮ, Ү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урочище Бозинген в 2,3 км к юго-западу (235) от реки Киши-Кара-Арша в 350 м к северу от дороги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Бозинген І, Ү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 урочище Бозинген в 22 км к юго-западу (240) от реки Киши-Кара-Арша в 230 м к северу от дороги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состоит из 13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в 1 км к северу от обсерватории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Ассы в 2,5 км к северо-востоку от обсерватории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курган, ІІІ век до нашей эры-І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Ассы, в 200 м к югу от трассы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северо-востоку от обсерватории урочище Ассы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Ассы ІІ, ІІІ век до нашей эры-І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сопке, на правом берегу высохшего русла реки Ассы, в 20 км к северу от реки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Бильчабдар-2, ІІІ век до н. э. І век н. э.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4-х км к западу от села Ащибулак (Анатольевка)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16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 к от северо-запада от села Ащибулак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Лавар, І-ІІІ века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окраине села Лавар, вдоль трассы Алма-Ата-Чилик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Декхан ІІ, 57 курганов, І-ІІІ вв н.э.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южнее села Декхан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Декхан ІІІ, 51 курганов, І-ІІІ века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южнее села Декхан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Декхан ІҮ, 361 курганов, І-ІІІ века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1,7 км южнее села Декхан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Декхан ІІ, из 189 курганов,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 км к юго-востоку от села Декхан на левом берегу реки Чилик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Иссык, Ү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Юго-западная окраина города Иссык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Тургень І, 17 курганов,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дороги из города Иссык в село Тургень (м/у 55 и 56 км)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Тургень ІІ, 4 курганов,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57 км по дороге от города Иссыка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Тургень-ІІ, группа 2,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 имени Ленина, в 0,4 км к северо-западу села Тургень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Тургень-І, группа 4,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 км к юго-западу от бригады N 10 колхоз имени Ленина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Тургень-ІІ, группа І,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 имени Ленина, в 1,6 км от села Тургень к северу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Коксай-І,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Дачи "Коксай", участок N 303, расположены в предгорной долине по оси северо-запад-юго-восток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Кок-сай 2, середина І тысячалетия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 дачи "Кок-сай" участок N 72-73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Кок-сай 3, середина Ү тысячалетия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 дачи "Кок-сай" участок N 3-4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Рахат ІІ, середина Ү тысячалетия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Кайназар (Ильича) в 1,3 км к юго-востоку от села Рахат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Кок-сай 4, середина І тысячалетия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 дачи "Кок-сай" участок N 187-189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Кок-сай 5, середина І тысячалетия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 дачи "Кок-сай" участки N 195-209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Кок-сай 6, середина І тысячалетия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 дачи "Кок-сай" участки N 124-125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Иссыкский могильник гр. 3,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 в 350 м к северо-западу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состоит из 3 курганов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Ассы, в 7,5 км к северо-западу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Жылысай 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Жылысай в 2,8 км к северо-востоку от обсерватории в 50 км к северу от реки Болексаз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20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на надпойманной терассе вдоль реки Болексаз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Рахат-ІІ гр.І,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Кайназар (Ильича) в 1,3 км к юго-востоку от села Рахат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Азат-ХІ,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Кайназар (Ильича) в 1,6 км к северо-западу от села Азат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Азат, гр. ІІІ,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Кайназар (Ильича) западнее села Азат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микрорайон І, середина І тысячалетия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 в 210 м к северу от улицы Ч. Валиханова в 100 м к востоку от ул. Пугачева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Азат, группа ҮІІ,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Кайназар западнее села Азат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Кок-сай 7, середина І тысячалетия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 дачи "Кок-сай" участки N 4-53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Азат, гр.1,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Кайназар западнее села Азат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ІҮ-ІІІ века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1,4 км от села Рахат, по левую сторону дороги в село Красный Восток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курганов, м-он 3, середина І тысячалетия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 в 100 м к северу от улицы Ч. Валиханова, в 200 м к востоку от улицы Пугачева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Кайназар-ІІІ-ІV кургана,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Кайназар в 1,6 км к северо-западу от Кайназар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Рахат-ІІІ, гр. І,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Кайназар в 0,9 км к юго-востоку от села Рахат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Тургень І гр. 5, V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Кайназар в 0,7 км к северу от ул. Садовой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Бетагаш из 300 каменных курганов, ІІ век до нашей эры-І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юго-востоку от села Курам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Бетагаш ІІ, 101 курган, ІІ век до нашей эры-І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 к юго-востоку от села Карам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Бесагаш ІІІ, 59 курганов, ІІ век до нашей эры-І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юго-востоку от села Карам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 с. Каракемир,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Каракемир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Кайназаровка. Эпоха ранних кочевников. ІV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Кайназар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состоит из 7 курганов, ІV-ІІ века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окраина села Каракемер, по обе стороны дороги от села Тургень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Рахат 16 курганов, ІІ век до нашей эры-ІІ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левую сторону дороги из села Кайназаровки в село Рахат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Кок-Тобе І, гр.2.,Ү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Кок-Тюбе в 2,7 км к востоку от села Алмалы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Тургень ІV, гр.4, середина І тысячалетия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Коктюбинский сельский округ село Толе-би в 1,1 км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Тургень ІІІ гр.2, Ү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Коктюбинский сельский округ село Толе-би в 2 км к северо-западу от села Тургень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23 курганов, ІҮ-ІІІ века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от село Малыбай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изображение, ІҮ-ІІІ века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горах Торайгыр, не далеко от местности Бартогай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Кара-Кемир, из 22 курганов, ІҮ-ІІІ века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Тургень около села Тургень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Укрепленное поселение, ІҮ-ІІІ века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Тургень около села Тургень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32 курганов, ІҮ-ІІІ века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Восточней села Тургень за рекой Тургень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Надписи на скалах, ІҮ-ІІІ века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горах Тургень, около села Тургень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 с. Тургень, 5 курганов, V-ІV века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3-х км от села Тургень по дороге в село Асы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Тургень І, гр. 3,Ү века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Тургень в 0,51 км от ул. Садовой к северу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Тургень І гр В (6) состоит из 2 курганов, Ү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Тургень улица Пролетарская 17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состоит из 10 курганов, ІҮ-ІІ века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от села Тургень, по правую сторону дороги в село Евгеньевку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Тургень І гр. І, Ү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Тургень в 0,15 км к востоку от ул. Садовой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Тургень ІҮ, гр. 5, середина І тысячалетия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км к северо-западу от села Тургень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Тургень ІІ, гр. 2, Ү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Тургень улица Садовая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Шелек І, 24 кургана, І-ІІІ века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окраина Чиликского табакосовхоза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52 курганов,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южной окраине Чиликского табакосовхоз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Чилик, восточнее поселка Джуантобе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Шелек ІІ, 42 кургана, ІІІ век до нашей эры-ІІІ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Чиликский табакосовхоз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VІ-ІV века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м на северо-запад от дороги в город Чилик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северу от обсерватории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востоку от обсерватории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17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югу от обсерватории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северо-востоку от обсерватории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северо-востоку от обсерватории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Дон-Джайлау-І,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 км к юго востоку от села Турген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Дон-Джайлау-ІІ,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33,7 км к юго востоку от села Турген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Дон-Джайлау-ІІІ, тюркская время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33,6 км к юго востоку от села Турген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Дон-Джайлау-ІV,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34,3 км к юго востоку от села Турген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Дон-Джайлау-V,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35,0 км к юго востоку от села Турген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Дон-Джайлау-VІ,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34,2 км к юго востоку от села Турген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Дон-Джайлау-VІІ,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31,5 км к юго востоку от села Турген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Дон-Джайлау-VІІІ,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32,0 км к юго востоку от села Турген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Кызылбулак І,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34,8 км к юго востоку от с. Турген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Кызылбулак ІІ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36,7 км к юго востоку от села Турген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Кызылбулак І,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34,3 км к юго востоку от села Турген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Кызылбулак VІ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36,4 км к юго востоку от села Турген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Кызылбулак VІІІ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34,6 км к юго востоку от села Турген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Кызылбулак ІХ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34,8 км к юго востоку от села Турген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Кызылбулак ХІ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34,3 км к юго востоку от села Турген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Кызылбулак ХІІ, ранний железный век и этнографическое время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33,7 км к юго востоку от села Турген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Ушбулак І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39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Ушбулак ІІ, тюркское время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39,7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32,5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33,5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38,0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33,7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33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43,8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33,7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32,8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34,2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34,5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33,2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кургана,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32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Археологический комплекс Турген ІІ, эпоха бронзы могильник раннего железного века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котловандый,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34,2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казакского рода Ортканыс подрода Калкан (ХІХ-ХХ века)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31,5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Курганый могильник Коксай І, середина І тыс.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Иссык дачи Коксай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Курганый могильник Коксай ІІІ,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Иссык дачи Коксай, напротив участка N 187 Б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Курганый могильник Коксай ІV,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Иссык дачи Коксай, северо-заподнее участка N 0209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Иссык дачи Коксай на против участка N 147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Погребально-жертвенный комплекс, VІІІ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Иссык по ул. Пушкина Мкр N 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Иссык дачи Иссык 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Иссык дачи Иссык 2, юго-восточнее участка N 457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кургана,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Иссык дачи Иссык 2, северо-востоку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Иссык дачи Иссык 2, между участками N 177 и N 178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Иссык дачи Иссык 2 между участками N 96 и N 97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г.Иссык дачи Иссык 2 участок N 47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Иссык северо-восточнее дачного массива Иссык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Ескельдинский район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культуры, 1986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Алдабергенова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К.К. Шестакова, 1960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воинам-землякам, павшим в годы Великой Отечественной войне, 1985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Ескельды би, 2000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Капал батыра, 2005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80 км от автодороги Талдыкорган - Капал, на склоне горы Ешкиолмес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Надгробный памятник Бактыбай Жолбарысулы, 1990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Утенай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Бигаш из 30 квадратных и овальных оградок,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не доезжая село Бигаш по дороге из села Матай Баисов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3,8 км от села Бигаш по дороге из села Матай Баисов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5,7 км от села Бигаш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6,6 км от села Бигаш вдоль дороги из с. Матай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юго-западу от села Бигаш, в 3,3 км к югу от села Жангызагаш, в 250 м к северо-востоку от 27 км трассы Жангызагаш - Рудничный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Даулбай в районе села Сарыбулак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бабы,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Даулбай, в районе села Сарыбулак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Жаман - Сарыбулак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села Жангызагаш, на берегу реки Коксу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2,4 км к северо-западу от села Жангызагаш, по дороге из села Матай Баисов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2,6 км не доезжая села Жангызагаш по дороге из села Матай Баисов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км к северо-западу от села Жангызагаш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севернее села Жангызагаш, в 90 м восточнее шоссе на Жангызагаш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севернее села Жангызагаш, в 150 м к востоку от шоссе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Жетысу, в 6,7 км по трассе на село Тельмана, в 180 м к северу от трассы, в 2,5 км к юго-востоку от села Толенгут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Жангызагаш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и ограда,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Жетысу, в 6,7 км по трассе в село Тельмана, в 2,5 км к юго-востоку от села Толенгут, в 10 м северу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Жетысу, в 3,5 км юго-востоку села Толенгут, в 90 м к югу от 7-го км трассы села Тельмана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Кызылтас в 10 км от города Талдыкорган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 из 13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моста через реку Каратал по дороге от города Уштобе в город Талдыкорган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верхней трассе правого берега реки Каратал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 из 7 группы курганов с насыпью из земли и камня,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Каратал, по дороге из города Уштобе в город Талдыкорган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 из 3 курганов с насыпью из земли и камня,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юго-востоку от моста через реку Каратал по дороге из города Уштобе в город Талдыкорган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предгорьях Каратала, при выходе реки Каратал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Укрепленное поселение,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берегу реки Каратал около кирпичного завода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от п. Карабулак по дороге в город Талдыкорган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от поселка Карабулак по дороге в город Талдыкорган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от поселка Карабулак по дороге в село Чубар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от поселка Карабулак по дороге в село Кокжазык (Троицкое)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от поселка Карабулак по дороге в город Талдыкорган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2,6 км от поселка Карабулак по дороге из города Текели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юго-востоку от поселка Карабулак, в 300 м к северу от трассы Карабулак - Кугалы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к юго-востоку от поселка Карабулак, в 200 м к северу от трассы Карабулак - Кугалы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км к югу от поселка Карабулак, в 5,3 км к юго-западу от поселка Абая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 (Кирова), в 700 м от поворота села Тельмана по трассе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Коксу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3,8 км от поселка Карабулак, в 300 м от дороги в село Кокжазык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от поселка Карабулак по дороге в село Кокжазык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12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км от поселка Карабулак по дороге в село Кокжазык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 и надписи,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поселка Карабулак, в 4 км от слияния рек Каратал, Тентек, Биже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от села Мукры по дороге в город Талдыкорган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от станции Матай Баисов по дороге в село Жангызагаш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11,2 км от села Матай Баисов по дороге в село Жангызагаш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станций Матай Баисов на берегу реки Коксу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к востоку от села Матай Баисов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3,7 км от станций Матай Баисов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м от станций Матай Баисов по дороге в село Жангызагаш, на берегу реки Коксу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16 курганов из земли и камня,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2,7 км от станций Матай Баисов вдоль дороги в село Жангызагаш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от станций Матай Баисов по дороге в село Жангызагаш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от села Матай Баисовна берегу реки Коксу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Оркусак, к западу от 18 км трассы Карабулак-Кугалы, в 700 м к северу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Оркусак, в 3 км к юго-западу от села Бигаш, в 3,3 км к югу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Оркусак, в 1 км к юго-западу от села Жангызагаш, в 30 м к юго-западу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Оркусак, 2 км к юго-востоку от села Жангызагаш, в 800 м к северу от села Бигаш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Оркусак, в 13 км к юго-востоку от села Бигаш, в 3,8 км от села Жангызагаш к северо-западу, в 120 м к юго-западу от трассы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Оркусак, в 400 м к западу от 18 км трассы Карабулак-Кугалы, в 500 м к северу от села Жангызагаш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Оркусак, в 16 км к югу от поселка Карабулак, в 2,7 км к северо-западу от села Жангызагаш, в 1,2 км к юго-западу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Оркусак, в 1 км к северо-востоку от 18 км трассы Карабулак-Кугалы, в 1,3 км к северу от села Жангызагаш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Оркусак, в 1 км к востоку от села Бигаш, в 3 км к юго-востоку от села Жангызагаш, 500 м к северу от трассы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Оркусак, в 1 км к юго-востоку от села Бигаш, в 3,5 км к юго-востоку от села Жангызагаш, в 200 м к северу от трассы Жангызагаш-Рудничный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Оркусак, в 1,8 км к В от село Жангызагаш, в 1,1 км к северу от села Бигаш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Оркусак, в 16 км к западу от трассы, в 4,5 км к северо-западу от села Жангызагаш, в 2,2 км к югу от поселка Карабулак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Оркусак на северо-западном окраине села Жангызагаш, в 150 м к западу от трассы Карабулак-Рудничный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Окусак, в 1,3 км к востоку от села Жангызагаш, в 1,1 км к северу от севера Бигаш, в 700 м к северо-востоку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Оркусак, в 2 км к юго-востоку от села Жангызагаш, в 300 м к северу от Бигаш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Оркусак, в 300 м западу от 18 км трассы Карабулак-Кугалы, в 700 м к северу от села Жангызагаш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от села Сарыбулак по дороге на станцию Мулалы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от села Сарыбулак, в 4 км к северо-востоку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17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км от села Сарыбулак, по дороге в город Уштобе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не доезжая моста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от села Сарыбулак, в город Уштобе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Еркин вдоль дороги Талдыкорган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от Талдыкорганского сахарного завода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от города Текели по дороге в город Талдыкорган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от города Текели по дороге из села Алгабас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от города Текели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от города Текели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10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от села Сарыбулак, в 8 км в село Капал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от села Сарыбулак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от села Сарыбулак по дороге в город Талдыкорган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км от села Теректы (Малиновки)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4,9 км от села Теректы по дороге из села Кокжазык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3,8 км от села Теректы по дороге из села Кокжазык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1,6 км от села Кокжазык вдоль дороги из поселка Карабулак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400 м от села Кокжазык, в 0,8 км от дороги из поселка Карабулак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м к востоку от села Кокжазык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11,2 км от города Текели по дороге в поселок Карабулак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западу от города Текели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западу от города Текели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2,6 км к западу от города Текели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надписи,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ущелье Теректы, в районе села Жангызагаш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ущелье Теректы, в 6 км к юго-востоку от села Жангызагаш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7-8 км от села Чубар по дороге в село Карабулак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от села Чубар по дороге на Талдыкорганский сахарный комбинат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Жамбылский район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павшим воинам в Великой Отечественной войне, 1985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Актерек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павшим воинам в Великой Отечественной войне, 1985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Танбалы (Горный)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Д. Джабаева, 1976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Джамбул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Медетбек батыра, 2008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Джамбула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Алгадай Жамбылулы, 2008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Джамбула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Нургиса Тлендиева, 1999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Джамбула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павшим в Великой Отечественной войне, 1985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Дегерес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Наурызбай батыра, 2006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Дегерес, гора Басбатыр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героям павшим в Великой Отечественной войне, 1975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Унгуртас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Д. Джабаева, 1969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Узунагач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павшим в Великой Отечественной войне, 1985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Узунагач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 павшим в Великой Отечественной войне, 1941-45 гг., 1985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Узунагач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Дом-музей У. Карибаева, 1988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Умбетали, ул. Карибаева, д.63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павшим в Великой Отечественной войне, 1985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Умбетали (Кирова)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Умбетали Карибаева, 1969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Умбетали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павшим воинам в Великой Отечественной войне, 1985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Мынбаева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борцам за советскую власть в честь 50-е Союз Советских Социалистических республик, 1967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Аккайнар (Прудки)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павшим в Великой Отечественной войне, 1985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Саурык батыр (Кокозек)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героям павшим в Великой Отечественной войне, 1975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Сарыбай би, 1992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Карасу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Суюнбая Аронулы, 1996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Каракастек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павшим воинам в Великой Отечественной войне, 1985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Каракастек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Самен батыра, 2005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Самсы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павшим воинам в Великой Отечественной войне, 1985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павшим воинам в Великой Отечественной войне, 1985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Балгабек Кыдырбекулы (Таран)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павшим в Великой Отечественной войне, 1985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героям павшим в Великой Отечественной войне, 1978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 (Фабричный)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19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м к югу от станций Аксенгир, на левом берегу реки Аксенгир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югу от станций Аксенгир, на левом берегу реки Аксенгир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северо-западу от села Таран, на левом берегу реки Аксенгир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4,7 км к северо-западу от села Таран, на левом берегу реки Аксенгир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14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5,7 км к северо-западу от села Таран, на левом берегу реки Аксенгир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к югу от села Аксенгир, на левом берегу реки Аксенгир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14,5 км к югу от села Аксенгир, на левом берегу реки Аксенгир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от села места пересечения реки Аксенгир, шоссе Алма-Ата-Фрунзе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Ащису 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42 км северо-западу станций Копа, в 2500 км к югу-западу от поселка Ащису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Ащису ІІІ, 3 кургана, І тысячалетия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44 км северо-западу от станций Копа, в 2 км к югу-западу от поселка Ащису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Ащису ІV, 6 курганов, начало І тысячалетия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к юго-западу от поселку Ащису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от села Дегерес, по дороге в село Покровка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от села Дегерес, по дороге в село Покровка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10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9,8 км от села Дегерес, по правую сторону дороги в село Покровка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3 км до села Дегерес, по левую сторону дороги из села Бериктас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северу от сельского музея Джамбула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югу от северо-запада Музея Джамбула, в 80 м к югу от трассы Узун-Булак-Каракастек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Ащису ІІ, 4 кургана, ІІ тысячалетия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43 км от ст. Копа, в 200 м в поселок Ащису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Ащису, состоит из 31 курганов, ІІ тысячалетия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43 км от ст. Копа, к северо-западу в 200 м юго-западнее поселка Ащису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Копа І, ІІІ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11,7 км не доезжая до станции Копа, по дороге из поселка Каракудук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Тамгалы І, І - ІІІ века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от урочища Каракудук, по дороге на озеро Балхаш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Тамгалы І-ІІІ,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 км к северу от станции Копа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Тамгалы ІІІ, эпоха бронзы, раннего железа и Тюркское время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 км от станции Копа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Буддийская надпись в ущелье Тамгалы, позднее средневековье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 км на север от станции Копа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 в ущелье Тамгалы, гр. VІІ, эпоха бронзы, Тюркское время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Копа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правой стороны отщелка N 6 сопки N 2 урочища Тамгалы, эпоха бронзы, Тюркское время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 км от станции Копа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 сопки N 4 урочище Тамгалы, отщелки 3-4, эпоха бронзы, Тюркское время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 км от станции Копа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сопки 5, отщелка N 6 урочища Тамгалы, эпоха бронзы, Тюркское время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 км от станции Копа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Тамгалы Ү, состоит из ІІ курганов, І-ІІІ века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от урочища Каракудук, по дороге на озеро Балхаш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отщелка N 3 урочища Тамгалы,эпоха бронзы, раннего железа и тюркское время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 км от станции Копа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тюркское время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46 км от станции Копа, к северо-западу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Кастек в 1 км к юго-западу от села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VІ-ІV века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от села Прудки, по правую сторону дороги в село Кастек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VІ-ІV века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восточной окраине село Кастек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17 курганов, VІ-ІV века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Кастек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N 57, V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Каракыр в 600 м к югу от 88 км трассы станции Копа-Каншенгель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N 57, V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западу от 88-го км трассы станции Копа села Каншенгель в 220 м к югу от кошары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N 61, 5 курганов, V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1,1 км к востоку от тарссы станция Копа-Каншенгель, между 88 и 89 км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N 62, V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Каракыр, в 1650 м к югу от 89 км трассы станции Копа-Каншенгель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N 63, V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Каракыр, в 350 м к югу от станции села Копа Каншенгель, около 89-го км трассы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N 64, V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Каракыр, в 170 м к югу от трассы станции Копа село Каншенгель, около 89 км трассы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N 65, V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Каракыр, в 950 м к югу от трассы станции Копа село Каншенгель, в 1 км к юго-западу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N 56, 1 курган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 км к северу от села Карабастау, в 20 м к западу от трассы станции Копа село Каншенгель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N 75, состоит из 2 курганов и 8 оград, Х-V века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17,1 км к западу от 91 км трассы станции Копа села Каншенгель 1,6 км к северо-западу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N 76, Х-V века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Карабастау, на юго-восточной окраине села в 100 м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N 77, Х-V века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1,1 км к северо-западу от села Карабастау в 200 м к северо-востоку от трассы станции Копа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средневекового караван-сарая у с. Каракастек, Х-ХІІ века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3-х км к востоку от села Каракастек, в 2 км 300 м к югу от трассы Узун-Агач-Аккайнар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от села Каракастек по правую сторону дороги в село Чемолган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от села Каракастек по правую сторону дороги из села Чемолган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от села Каракастек по правую сторону дороги из села Чемолган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11,7 км от села Каракастек по правую сторону дороги из села Чемолган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12,9 км от села Каракастек по правую сторону дороги из села Чемолган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10 курганов,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от села Каракастек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курган, VІ-ІV века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3-х км к востоку от села Каракастек в 2,5 км к югу от дороги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Каракастек, в 3-х км к западу от села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N 66, ХІ-ІV века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югу трассы станции Копа-с. Каншенгель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N 67, ХІ-ІV века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6,2 км к западу от 91 км трассы станции Копа-Каншенгель, урочище Когалы-Бастау, в 5 м к северу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N 68, V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5,7 км к западу от 91 км трассы станции Копа-Каншенгель, в 130 м к западу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N 69, ХІ-V века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км к западу от 91 км трассы станции Копа-Каншенгель, урочище Каракыр в 10 м к западу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N 70, ХІ-V века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м к западу от 92 км трассы станции Копа-Каншенгель, урочище Каракыр в 230 м к западу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N 72, ІV века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4,2 км к западу от 92-го км трассы станции Копа-Каншенгель в 30 м к северу от грунтовой дороги, в 170 м к югу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N 73, ХІ-V века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км к западу от 91-го км трассы станции Копа-Каншенгель, в 1,9 км к северо-западу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23 курганов, І век нашей эры-І в н.э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юго-востоку от станции Шили-бастау по дороге в поселок Отеген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(2), І-ІІІ века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 км к востоку от поселка 1 мая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9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селами Аккайнар и Унгуртас в 200 м от трассы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N 60, 1 курган, V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Тамгалы в 1,3 км к западу от 88-го км трассы станции Копа-с. Каншенгель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N 58, 3 кургана, V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Тамгалы в 750 м к юго-западу от 88-го км трассы станции Копа-Каншенгель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N 77, ХІ-Ү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6,5 км к западу от 92-го км трассы, станции Копа-ст. Каншенгель, в 200 метрах к востоку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N 74, состоит из 6 оград, ориентированных по оси восток-запад, Х-ІХ века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западу от 91-го км трассы станции Копа-Каншенгель, урочище Каракыр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Оградки каменные Калмыкуй,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северных склонах Заилийского Алатау западнее села Кастек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от с. Самсы по правую сторону дороги в село Узун-Агач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от села Самсы по правую сторону дороги в село Узун-Агач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2,4 км к югу от села Самсы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км от села Самсы по правую сторону дороги в село Узун-Агач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до села Узун-Агач по дороге в село Самсы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села Узун-Агач по дороге в село Самсы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45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 к западу от села Сергеевка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17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м к западу от села Сергеевки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21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Сергеевки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Узунагач ІІ, ІІІ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5 км до поселка Узунагач по дороге из поселка Самсы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21 км от станции Жиренайгыр, по обе стороны дороги в село Самсы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 км от станции Жиренайгыр, по правую сторону дороги в село Самсы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32 км от станции Жиренайгыр, по левую сторону дороги в село Самсы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33 км от станции Жиренайгыр, по левую сторону дороги в село Самсы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от станции Отар, по обе стороны дороги в село Таргап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состоит из ІІ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 км от станции Отар, по обе стороны дороги в село Таргап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от станции Отар, по левую стороны дороги в село Таргап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21 км от станции Отар, по правую сторону дороги в село Таргап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21,5 км от станции Отар, в 0,5 км вправо от дороги в село Таргап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ІІ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 км от станции Отар, по правую сторону дороги в село Таргап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 км от станции Отар, по правую сторону дороги в село Таргап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 км от станции Отар, по левую сторону дороги в село Таргап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км от станции Отар, по правую сторону дороги в село Таргап, по правую сторону дороги в город Алматы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2,3 км от села Таргап, по левую сторону дороги в город Алматы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села Таргап, по правую сторону дороги из села Актерек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26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от станции Таргап, по правую сторону дороги в село Самсы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юго-восточной окраине по дороге в село Самсы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40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от села Самсы по правую сторону в город Алматы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от села Самсы по левую стороны дороги в Алматы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от села Самсы в 0,8 км к северу от дороги в город Алматы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северо-восточной окраине села Самсы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2 кургана,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13 и 14 км из села узун-Агач в село Каракастек в 2-х км к северу от села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и жертвенник N 79, V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Северо-западная окраина поселка Каргалы (Фабричный) в 150 м к западу от автобазы N 25-88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Каргалинский,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село Каргалы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N 80, V-ІV века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северо-западная окраина поселка Каргалы, в 100 м к северо-западу от автобазы N 25-88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N 81, состоит из 9 курганов, V век-І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северо-западная окраина поселка Каргалы, в 60 м к югу от фермы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N 78, ІІ-ІІІ века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Каргалы, в 200 м севернее Каргалинской больницы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Городище, ІХ-ХІІІ века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Самсы, в 2 км к югу от села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39 курганов,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2,6 км от села Покровка по правую сторону дороги села Шиен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5,8 км от села Покровка по левую сторону дороги села Шиен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от села Покровка по дороге село Шиен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18 курганов,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от села Покровки по правую сторону дороги села Шиен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25 курганов,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10,8 км от села Покровка по правую сторону дороги в село Шиен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16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2,3 км до села Узун-Агач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от поселка Фабричный по правую сторону дороги из села Чемолган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от поселка Фабричного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33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не доезжая до села Шиен, по правую сторону дороги из села Покровка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км не доезжая до села Шиен, по левую сторону дороги из села Покровка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км не доезжая до села Шиен, по левую сторону дороги из села Покровка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Илийский район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Т. Бокину, 1980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30-летию Победы над фашистской германией, 1975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Акчи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Архитектурный ансамбль памяти героев комсомольцев гражданской войны, 1974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Алма-Ата – Капчагай 22 км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"Погибшим воинам в Великой Отечественной войне", 1978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Бурундай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погибшим воинам землякам в годы Великой Отечественной войне, 1975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 (Байсерке)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Ю.А. Гагарину, 1968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Каскеленский з/с (Междуречинская)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"В память погибшем воинам землякам", 1975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Илииский з/с (Караой)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"Вечная память воинам погибшем Великой Отечественной войне, 1975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Туймебаева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"Памяти трех поколении" 1905-1907, 1917-1920, 1941-1945 гг.,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Отеген батыр (Энергетический)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"И помнит мир спасенный", 1975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Отеген батыр (Энергетический)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от села Акши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13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8,8 км не доезжая до села Акши, по левую сторону дороги от колодца Таскудук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14 курганов,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ІІ км от села Акши, по правую сторону дороги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35 курганов,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ІІ км от села Акши, по левую сторону дороги к колодцу Таскудук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30 курганов,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не доезжая до село Акши, по обе стороны дороги от колодца Таскудук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ущелья, насакльные изображения, конец 1 тыс. до н.э.-I тыс.н.э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150км от г.Алматы к северо-востоку в горах Чулактау, в 45км к востоку от села Шенгельды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состоит из 23 кургана, VI-IV вв. до н.э.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югу от села Бурундай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Бесшатыр, VII-IV вв до н.э.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100км к востоку от города Капчагая, в 3 км к северу от правого берега реки Или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оградки, VII-IV вв до н.э.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ущелье Капчагай, на левом берегу реки Или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51 кургана, VII-IV вв до н.э.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западу от плотины Капчагайский ГЭС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северо-западу села Кок-Кайнар на сопке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Большой Бесшатырский курган, V в до.н.э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70 км восточнее села Шенгельды, у подножья гор Телшалгыр, у входа в ущелье Шылбыр, гор Телшалгыр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Бесшатырский курган, V в до.н.э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70 км на восток от село Шенгельды у входа в ущелье Шылбыр гор Телшалгыр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Древние буддийские надписи, позднее средневековье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Горы Чулактау, ущелье Тайгак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позднее средне-вековье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км к северу от станций Чемолган в село Междуреченское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Жалпактас, на левом берегу среднего течения реки Курты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от урочища Жалпактас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юго-западу от урочища Жалпактас, среднее течение реки Курты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Казыбек, примыкающем к урочищу Жалпактас, среднее течение реки Курты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Капыбулак, в 5 км от урочища Казыбек, среднее течение реки Курты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среднее течение реки Курты на левом берегу в урочище Тастоган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среднее течение реки Курты на левом берегу в урочище Казыбек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I в. до н.э.-I в н.э.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км от поселка Новостройка по дороге на станции Шилибастау на левом берегу реки Курты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14 курганов,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 км от поселка Новостройки по дороге в поселок Куртстрой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км от поселка Новостройки по дороге в поселок Куртстрой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I в. до н.э.-I в н.э.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северо-востоку от станции Шилибастау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16 курганов, I в. до н.э.-I в н.э.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 км от поселка Новостройки, влево от дороги в поселок Куртстрой, на левом берегу реки Курты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I в. до н.э.-I в н.э.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19,3 км от поселка Новостройки, влево от дороги в поселок Куртстрой, на левом берегу реки Курты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I в. до н.э.-I в н.э.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20,4 км от поселка Новостройки, влево от дороги в поселок Куртстрой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15 курганов, I в. до н.э.-I в н.э.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км к западу от поселка Куртстрой, на левом берегу реки Курты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21 курганов, I в. до н.э.-I в н.э.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21,2 км от поселка Новостройка, влево от дороги в поселок Куртстрой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Курты южнее впадения в реку Узункаргалы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урочища Жалпактас, среднее течение реки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км к юго-востоку от поселка Отеген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1,7 км к юго-востоку от поселка Отеген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км к юго-востоку от поселка Отеген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23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юго-востоку от поселка Отеген, по дороге в поселок Сарыбастау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Таскатан, на правом берегу среднего течения реки Курты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14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26,3 км от колодца Таскудук по правую сторону дороги в село Акши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 км от колодца Таскудук по правую сторону дороги в село Акши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15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30,7 км от колодца Таскудук по правую сторону дороги в село Акши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Курты, из 113 курганов,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31,1 км от колодца Таскудук по правую сторону дороги в село Акши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32,3 км от колодца Таскудук в 0,8 км вправо от дороги в село Акши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20,5 км от колодца Таскудук по правую сторону дороги Акши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от колодца Таскудук по левую сторону дороги в село Акши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11 курганов,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 км от колодца Таскудук по левую сторону дороги в село Акши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28 курганов,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22,2 км от колодца Таскудук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от колодца Таскудук по левую сторону дороги в село Акши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24,5 км от колодца Таскудук, в 300 м влево от дороги в село Акши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12 курганов,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23,9 км от колодца Таскудук по обе стороны дороги в село Акши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23,6 км от колодца Таскудук по левую сторону дороги в село Акши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12 курганов,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24,5 км от колодца Таскудук по правую сторону дороги в село Акши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36 курганов,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22,5 км от колодца Таскудук по правую сторону дороги в с. Акши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Курты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Каратальский район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Ескельди-би батыру, 1992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Ескельди би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Мыктыбек би, батыра, 1995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Карынбай аулие, 2004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Айдар, на берегу рек реки Каратал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Балпык би, 1994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Кальпе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воинам-землякам, павшим в годы Великой Отечественной войне, 1985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Кальпе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Жолбарыс би, батыра, 1996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Оян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Айту би, 1996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Оян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воинам-землякам, павшим в годы Великой Отечественной войне, 1985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Уштобе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 насыпью из земли и камня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восточном берегу озера Балхаш, в песках Уйыккум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Наскальные изображения 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Сарыкамыс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Уштобе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11 курганов с насыпью из земли и камня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от города Уштобе, вдоль дороги город Талдыкорган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курганов с насыпью из земли и камня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 км от города Уштобе, вдоль дороги город Талдыкорган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курганов с насыпью из земли и камня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20,8 км от города Уштобе по дороге в город Талдыкорган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12 курганов с насыпью из земли и камня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22,8 км от города Уштобе по дороге в город Талдыкорган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курганов с насыпью из земли и камня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 км от города Уштобе по дороге в город Талдыкорган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км от города Уштобе, вдоль дороги в город Талдыкорган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Джайлау "Кызылжар"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памятники природы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Ескельды би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район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Б. Омарову, 1972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Алмалыбак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героям Великой Отечественной войне, 1969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Алатау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А. Кунанбаева, 1995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Абая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погибшим в Великой Отечественной войне, 1970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героям павшим в Великой Отечественной войне, 1975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Джандосова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районного дома культуры, 1909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Каскелен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Славы, 1985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Каскелен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Карасай батыра, 2006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Каскелен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героям, павшим в Великой Отечественной войне,1983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Карагайлы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героям Великой Отечественной войне,1975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 (Таусамалы)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М. Маметовой, 1968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Коксай (Путь Ильича)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героям, павшим в Великой Отечественной войне,1975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Первомайское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героям Великой Отечественной войне,1975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Теректи (Октябрь)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героям Великой Отечественной войне, 1975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Чемолган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героям Гражданской войны, 1957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Чемолган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посвященный битве Аныракай, 2001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Чемолган, в 36 км Алматы-Бишкек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Наурызбай батыра, 2006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автодороги Алматы-Бишкек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21 курганов,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юго-западе города Алматы вдоль левого берега реки Большая Алма-Атинка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(N 207),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500 м к западу от села Кемер-Туган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от города Каскелен, влево от дороги в город Алматы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от города Каскелена, справо от дороги в город Алматы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от города Каскелена, вправо от дороги в г. Алматы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от города Каскелен, влево от дороги в город Алматы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укрепленное поселение,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12 км к юго-западу от города Алматы на левом берегу реки Аксай в 3 км к северу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Выработки на свинец,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югу от города Каскелен, на левом берегу реки Каскелен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36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северу от города Каскелен, Чемолган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Укрепленное поселение,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1,4 км к юго-востоку от города Кольащы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северо-запада от села Кольащы, влево от дороги со станции Чемолган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2,6 км северо-запада от села Кольащы, влево от дороги со станции Чемолган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состоит из 2 курганов,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юго-западу от села Кемир-Туган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состоит из 6 курганов,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км севернее села Курылысшы, на правом берегу реки Большой Алма-Атинки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состоит из 5 курганов,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2,7 км севернее села Курылысшы, на правом берегу реки Большой Алматинки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состоит из 6 курганов,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1,7 км северо-запада города Курылысшы, на левом берегу реки Большой Алматинки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Теренкара,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окраина села Курылысшы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Теренкара, Х-ҮІІІ века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селами Курылысшы и Заря Востока, в 0,6 км северо-запада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Торткуль, Х-ҮІІІ века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юго-западе окраина Заря Востока, на правом берегу реки Теренкара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ранних кочевников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1,1 км южнее центральной усадьбы совхоза "Таугуль", на правом берегу реки Каргалинки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Кербулакский район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"Никто не забыт, ничто не забыто", 1975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Алтынемель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павшим в Великой Отечественной войне, 1975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Басши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"Никто не забыто, ничто не забыто", 1970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воинам-землякам, павшим в годы Великой Отечественной войне, 1985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Коянкоз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воинам-землякам, павшим в годы Великой Отечественной войне, 1985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Д. Конаева, 1996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погибшим в годы Великой Отечественной войне,1975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Шанханай (к/з им. Чокана)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Чингисхана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памятники природы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горах в районе перевала Желдыкара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от станции Сарыозек в 100 м влево от дороги в поселок Кугалы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от села Когалы по дороге на перевал Алтынемель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15 курганов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36 км от перевала Алтынемель вдоль дороги от станции Сарыозек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10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2,1 км от села Акбастау вдоль дороги от перевала Алтынэмель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от села Акбастау, в 200 м от дороги перевала Алтынэмель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1,4 км от села Акбастау вдоль дороги на перевал Алтынэмель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 не доезжая до села Акбастау вдоль дороги от перевала Алтынэмель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 не доезжая до село Акбастау в 0,7 км дороги от перевала Алтынэмель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к западу от села Акбастау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окраине села Акбастау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км от села Акбастау вдоль дороги в село Тастыозек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11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от села Акбастау вдоль дороги в село Тастыозек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21 км от села Акбастау вдоль дороги в село Жаналык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от села Акбастау вдоль дороги в село Жаналык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от села Акбастау, в 50 км от дороги в село Жаналык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24 км от перевала Алтынэмель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28,7 км от перевала Алтынэмель в Сарыозек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26,3 км от перевала Алтынэмель вдоль дороги в Сарыозек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 км от перевала Алтынэмель вдоль дороги в Сарыозек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от перевала Алтынэмель, в 0,6 км от дороги в село Акбастау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4,2 км от перевала Алтынэмель, в 0,5 км от дороги в село Акбастау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от перевала Алтынэмель в 300 м от дороги в село Акбастау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6,2 км от перевала Алтынэмель, в 1 км от дороги в село Акбастау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км от перевала Алтынэмель вдоль дороги в село Акбастау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7,2 км от перевала Алтынэмель вдоль дороги в село Акбастау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8,2 км от перевала Алтынэмель вдоль дороги в село Акбастау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от перевала Алтынэмель вдоль дороги Жаркент – Сарыозек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ущелье между вершинами Алтынэмель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от села Акбастау вдоль дороги в село Жаналык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6-7 км от села Аралтобе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востоку от села Акбастау, в 100 м к югу от трассы Алтынэмель-Кугалы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западу от села Акбастау, в 200 м к северу от фермы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2,1 км к юго-западу от села Акбастау, в 400 м к югу трассы Кугалы-Сарыозек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 к востоку от села Акбастау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Айыр-Кезен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Архарлинский, в 500 м к западу от села Сарыбастау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Архарлинский, в 1,5 км к северо-западу от села Сарыбастау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Архарлинский,в 2,5 км к юго-западу от Рудника Архарлы, в 4 км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кургана,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Архарлинский, в 2,2 км к северо-западу от села Сарыбастау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Архарлинский, в 6,7 км к северо-западу от села Сарыбастау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ограды и два кургана,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Архарлинский в 10,2 км к западу от села Сарыбастау в 100 м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Архарлинский, в 10,5 км к западу от села Сарыбастау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Архарлинский, в 11,1 км к западу от села Сарыбастау, в 40 м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11,6 км к западу от села Сарыбастау, в 400 м к юго-западу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Архарлинский, в 10,6 км к западу от села Сарыбастау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Архарлинский, в 12,5 км к западу от села Сарыбастау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13,1 км от села Сарыбастау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13,7 км к северо-западу от села Сарыбастау, в 24 км к югу от поселка Сарыозек, на перевале Архарлы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14,2 км к северо-западу от села Сарыбастау, в 500 м к западу от перевала Архарлы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Басши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15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от села Басши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 км от села Басши, по левую сторону от поселка Шубар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2,6 км к юго-западу от села Бостан, в 600 м от трассы Архарлы-Кугалы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юго-востоку села Бостан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юго-востоку села Бостан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югу от поселка Больничный в 2 км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южнее села Бостан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северу от села Бостан, в 700 м южнее трассы Сарыозек-Архарлы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востоку от села Бостан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долине реки Басчи, в 1,5 км к западу от села Басчи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от села Басчи, вдоль дороги на перевал Алтынэмель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Басчи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долине реки Басчи, в 1,5 км к западу от села Басчи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13,7 км к востоку от села Жоламан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востоку от села Жоламан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от села Жоламан, в 1,5 км к северо-востоку от села Самен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км к востоку от села Жоламан, в 25 км северо-востоку от села Самен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 ограда,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9,6 км к востоку от села Жоламан, в 2 км к северо-востоку от села Самен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Жоламанский, в 63 км к востоку от села Самен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Жоламанский, в 13,2 км к востоку от села Самен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Жоламанский, в 13,4 км к востоку от села Жоламан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к юго-востоку от села Жоламанский, в 120 м от 131 км трассы Алматы-Талдыкорган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Жоламанский, в 14,5 км к востоку от села Жоламан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Жоламанский, в 12,7 км к юго-востоку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Жоламанский, в 14,9 км к востоку от села Жоламан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км к востоку от села Жоламанский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Кольцевая ограда,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Жоламанский, в 15,6 км к востоку от село Жоламан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к юго-востоку от село Жоламан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Итмурын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Бесшатыр из курганов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101 км к востоку от п. Илийска на берегу реки Или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курганов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81 км к востоку от п. Илийска на берегу реки Или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11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83 км от п. Илийска, в 88 км к северу от берега реки Или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84 км от п. Илийска на берегу реки Или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85 км от п. Илийска на берегу реки Или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группы каменных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137 км к востоку от п. Илийска, на правом берегу реки Или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группы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142 км к востоку от п. Илийска, на правом берегу реки Или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группы каменных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147 км к востоку от п. Илийска, на правом берегу реки Или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6,6 км от п. Коксу, вдоль дороги в село Бериктас (Фурманово)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13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7,6 км от п. Коксу вдоль дороги в село Бериктас (Фурманово)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15,5 км от ст. Когалы, вдоль дороги в с. Терисаккан (Луговое)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12,8 км от с. Когалы вдоль дороги в с. Терисаккан (Луговое)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12,5 км от с. Когалы вдоль дороги в с. Терисаккан (Луговое)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от с. Когалы вдоль дороги в с. Терисаккан (Луговое)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5,7 км от с. Кугалы вдоль дороги в село Терисаккан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от село Кугалы вдоль дороги в село Терисаккан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6,8 км от село Кугалы, в 200 м от дороги в село Терисаккан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от село Кугалы вдоль дороги в село Терисаккан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7,1 км от село Кугалы вдоль дороги в село Терисаккан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 8,7 км от село Кугалы вдоль дороги в село Терисаккан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2,7 км от село Кугалы вдоль дороги в село Терисаккан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21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4,2 км от село Кугалы вдоль дороги в село Терисаккан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Тянутся на протяжении 13 км, начиная с 5-го км от село Кугалы по дороге на перевал Алтынэмель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км от село Кугалы вдоль дороги в село Терисаккан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7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7,2 км к западу от с. Коксу, в 100 м к югу трассы Жалгызагаш -Архарлы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кургана,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18,8 км к западу от с. Коксу, в 2,5 км к востоку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9,3 км к западу от Коксу, в 400 м северо-востоку 35 км трассы Жалгызагаш–Архарлы, в 2,5 км юго-западу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кургана,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от село Коксу, в 1,2 км восточнее 35-го км трассы Карабулак – Архарлы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10,6 км к западу от с.Коксу, севернее 37-го км трассы Карабулак-Архарлы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8,3 км к западу от с. Коксу, в 600 м к югу от 39-го км трассы Жалгызагаш Архарлы (Рудничный)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6,6 км от село Коксу вдоль дороги в село Бериктас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7,6 км от село Коксу вдоль дороги в село Бериктас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Выработки на медь,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село Коксу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от село Коксу вдоль дороги в село Коксу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юго-западу села Коксу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Одинокий курган,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Коксу, в 8,2 км к западу от Коксу, в 50 м к юго-западу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кургана,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18,9 км к западу от села Коксу, в 600 м юго-западу от 30-го км трассы Жалгызагаш - Архарлы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7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7,3 км к западу от село Коксу, в 900 м к северу от трассы, в 800 м к юго-западу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 км к западу от села Коксу, в 350 м к востоку от 29 км трассы Жалгызагаш - Архарлы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18,3 км к западу от села Коксу в 600 м к западу от 30-го км трассы Жалгызагаш - Архарлы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6,3 км западу от села Коксу, в 600 м к югу от 40-го км трассы Жалгызагаш - Архарлы в 600 м к северу от реки Коксу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18,9 км к западу от села Коксу,в 800 м к юго-западу от 31-го км трассы Жалгызагаш - Архарлы, в 400 м к югу от ЛЭП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кургана,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10,5 км к западу от село Коксу, в 100 м к северо-западу от 37-го км трассы Карабулак - Архарлы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Коксу, в 14,3 км к западу от с.Коксу, в 2 км к востоку от перевала Оркоянды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5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км к западу от села Коксу, в 2 км юго-западу от фермы с. Коксу в 400 м от 40-го км трассы Жалгызагаш - Архарлы (Рудничный), в 100 м к западу от ручья, в 300 м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км к западу, в 200 м к северу от 240-го км трассы, в 400 м востоку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км к западу от село Коксу, в 800 м к югу от реки Коксу, в 100 м от трассы, в 150 м к западу от 40-го км трассы, в 200 м к югу от ручья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км к западу от села Коксу, в 350 м к югу от 39-го км трассы Жалгызагаш - Архарлы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западу от села Коксу, в 1,8 км восточнее перевала Ор-Коянды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10,8 км к западу от села Коксу, от трассы Жалгызагаш - Архарлы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северо-западнее село Кугалы, в 400 м к северу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1,7 км северо-востоку трассы Кугалы-Архарлы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850 м к северо-западу от село Талдыбулак (Калиновка), в 400 м к югу от трассы Сарыозек - Архарлы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1,8 км к северу от села Талдыбулак (Калиновка), в 500 м к югу от трассы Сарыозек - Архарлы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села Карашокы, в 3,7 км к востоку от фермы, в 10,7 км юго-востоку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16,7 км к юго-востоку от село Карашокы, в 8,7 км к юго-западу от фермы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села Карашокы, в 16,4 км к югу от фермы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села Карашокы, в 9 км к югу от села Карашокы, в 1,7 км юго-востоку фермы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территорий села Карашокы, в 6,5 км юго-западу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юго-востоку села Карашокы, в 2 км восточнее фермы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5,2 км к востоку с. Карашокы, в 600 м к западу от фермы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22,5 км к северо-востоку от с.Карашокы, в 1 км западнее фермы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13,3 км северо-востоку с. Карашокы, в 1 км югу от фермы, в 150 м к югу от дороги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села Карашокы, в 9 км юго-западу с.Карашокы, в 1,6 км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территорий села Карашокы, в 19,1 км северо-западу села Карашокы, в 20 м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Карашокы, в 15,8 км северо-востоку фермы, в 30 км от полевой дороги, в 20 м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Карашокы, в 9,7 км северо-востоку с. Карашокы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Карашокы, в 12 км северо-востоку от с. Карашокы, в 500 м к западу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села Карашокы, в 8,5 км к северо-востоку, 500 м от фермы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села Каршокы, в 5 км восточнее с.Карашокы, в 150 м северо-востоку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 ограда,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с. Карашокы, в 18,7 км к юго-востоку от с.Карашокы, в 150 м к западу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территорий с. Карашокы, в 15 км к юго-востоку от с. Карашокы, в 7,5 км к юго-западу от фермы, к западу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Карашокы, в 6,3 км к востоку от с.Карашокы, в 400 м к юго-западу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кургана,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востоку от с. Карашокы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500 м к юго-востоку от села Карашокы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м к югу от с. Карашокы, в 150 м от полевой дороги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востоку от с. Карашокы, в 300 м к северу от оврага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востоку от с. Карашокы, в 50 м к северу от оврага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востоку от с. Карашокы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 км к востоку от с. Карашокы, к северу от реки Жидебай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кургана,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юго-востоку от с. Карашокы, в 400 м к югу от р.Жидебай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Карашокы, в 14,5 км к востоку от села Карашокы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востоку от села Карашокы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к юго-востоку от с. Карашокы, в 6,5 км юго-западу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Карашокы, в 700 м к востоку от с. Карашокы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90 км от села Коктал вдоль дороги в п. Сарыозек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92 км от с. Коктал вдоль дороги в п. Сарыозек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93,3 км от с. Коктал вдоль дороги в п. Сарыозек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 курган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94,4 км от с. Коктал по дороге в п. Сарыозек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37,8 км от с. Коктал вдоль дороги в п. Сарыозек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укрепленного поселения,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от с. Карачокы по дороге в с. Коянкоз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Кара-Шокы,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с. Карачокы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200 м до с. Жаналык по дороге из с. Акбастау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10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от с. Жаналык по дороге в с. Кугалы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ПМК-11, в 30 м к югу от трассы Сарыозек-Коксу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500 м в югу от п. ПМК-11, на трассе Сарыозек-Коксу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от ст. Сарыозек, в 100 м в п. Кугалы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74 км трассы Сарыозек - Архарлы в 2 км к югу от с. Бостан, в 1,1 км к югу от трассы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73 км трассы Сарыозек - Архарлы в 500 м к югу от трассы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73 км трассы Сарыозек - Архарлы, в 400 м к северу от трассы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79 и 80 км трассы Сарыозек - Архарлы, в 80 м южнее трассы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кургана,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юго-западу от п. Сарыозек, в 600 м к юго-западу. В 400 м к востоку от 167 км трассы Алматы - Талдыкорган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4,3 км к юго-западу от села Сарыбастау, в 400 м к юго-западу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12,3 км к западу от села Сарыбастау, в 200 м к северу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Кольцевая каменная ограда,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км к юго-западу от села Сарыбастау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12,8 км к юго-западу от села Сарыбастау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км к юго-западу от поселка Сарыозек, в 400 м к юго-западу от 168 км трассы Алматы - Талдыкорган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10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от поселка Сарыозек в 300 м от дороги в Жаркент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от поселка Сарыозек, вдоль дороги в село Кугалы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от п. Сарыозек по дороге в село Кугалы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от п. Сарыозек, вдоль дороги в село Кугалы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15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от п. Сарыозек по дороге в город Алматы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4,7 км от п. Сарыозек по дороге в город Алматы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группы курганов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от п. Сарыозек вдоль дороги в город Алматы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3,8 км от п. Сарыозек вдоль дороги в город Алматы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31 км от п. Сарыозек вдоль дороги в город Алматы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км от п. Сарыозек вдоль дороги в город Алматы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изображение,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западу от село Терисаккан, в горах Кызыл-тас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курганов с насыпью из земли и камня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юго-западу п. Коксу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15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от село Терисаккан (Луговое) вдоль дороги в с. Когалы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12 курганов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от село Терисаккан вдоль дороги в село Когалы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12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1,1 км от села Тастыозек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от село Терисаккан (Луговое) вдоль дороги в село Когалы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3,4 км от село Терисаккан вдоль дороги в село Калининский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земляных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окраине село Терисаккан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км от село Терисаккан вдоль дороги в село Талдыбулак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5,4 км от село Терисаккан вдоль дороги в с. Кугалы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10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8,3 км от село Терисаккан вдоль дороги в село Талдыбулак (Калининский)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24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 км от село Тастыозек вдоль дороги в село Акбастау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0,6 км от село Тастыозек вдоль дороги в село Акбастау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от село Тастыозек вдоль дороги в село Акбастау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 от село Тастыозек вдоль дороги в село Кугалы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км от село Тастыозек вдоль дороги в село Кугалы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2,1 км от с. Тастыозек вдоль дороги в село Кугалы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село Терисаккан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долине р. Терисаккан между поселками Коксу и Чубар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группы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от с. Талды по дороге в с. Койтас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северо-востоку от с. Тасты-Озек, в 700 м к северу от трассы Сарыозек - Архарлы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150 м к юго-западу от с. Тастыозек, в 50 м к югу от трассы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800 м к юго-западу от с. Тастыозек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600 м к северо-востоку от с. Тастыозек, на трассе Алтынэмель - Кугалы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6,2 км к северо-западу с. Шанханай, на южной окраине с.Май-Тобе, в 300 м к востоку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от с. Чубар по дороге в с. Коксу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1,6 км от с. Чубар по дороге в с. Аралтобе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2,8 км от с. Чубар вдоль дороги в село Аралтобе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3,3 км от с. Чубар по дороге в с. Аралтобе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6,4 км от с. Чубар по дороге в с. Аралтобе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45 км от п. Чингельды, в горах Чолактау, в 6 км вверх по ущелью Тайгак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Пещера,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горах Чолактау, в 65 км от ущелья Кызылауыз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45 км п. Чингельды, в горах Чолактау по дороге из ущелья Тайгак на север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м от с. Чубар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Коксуский район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на месте стыковки южной и северной части Турксиба, 1977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Айна-булак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Н. Байшапанова, 2007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Айна-булак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воинам-землякам, погибшим в годы Великой Отечественной войне, 1983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Амангелды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М. Сенгирбаева, 1954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Балпык би (Кировск)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 павшим в годы Великой Отечественной войне, 1985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Балпык би (Кировск)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четырех кратному ковалеру ордена "Славы" Темиргали Исабаеву, 2000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Балпык би (Кировск)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герою Советского Союза Ивану Шадрину, 2000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Балпык би (Кировск)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Балпык би, 2000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Балпык би (Кировск)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 павшим в Великой Отечественной войне, 1975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Мамбет (с/з им. Ленина)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Надгробный памятник Н. Алдабергенову, 1973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Мукры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К. Жапсарбаева, 1986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Мукры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Средневековое городище "Донгене или "Еки огиз",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берегу р. Коксу, на территории сахарного завода Талдыкоргана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от Талдыкорганского сахарного завода по дороге из п. Чубар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с. Мукры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28,3 км от ст. Айнабулак, вдоль дороги в г. Талдыкорган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32 км от станции Айнабулак, вдоль дороги в с. Карабулак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от станции Айнабулак, вдоль дороги в г. Талдыкорган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22,3 км от ст. Айнабулак, в 0,5 км от дороги в г. Талдыкорган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18,2 км от ст. Айнабулак, вдоль дороги в г. Талдыкорган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19,7 км от ст. Айнабулак, в 1,5 км от дороги в г. Талдыкорган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21 км от станции Айнабулак, по дороге в г. Талдыкорган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23,4 км от станции Айнабулак, в 100 м от дороги в г. Талдыкорган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от станции Айнабулак по дороге в г. Талдыкорган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км от станции Айнабулак вдоль дороги в г. Талдыкорган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от ст. Айнабулак в 0,5 км от дороги в город Талдыкорган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от станции Айнабулак, в 0,5 км от дороги в г. Талдыкорган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 км от станции Айнабулак, в 0,5 км от дороги в п. Алгабас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от с. Алгабас, вдоль дороги от станции Айнабулак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от села Алгабас, по дороге в г. Талдыкорган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м от станции Айнабулак по дороге в г. Талдыкорган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Выработки на медь,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от станции Айнабулак вдоль трассы Талдыкорган - Алматы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от станции Айнабулак вдоль трассы Талдыкорган - Алматы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от станции Айнабулак по трассе Талдыкорган - Алматы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3,7 км от станции Айнабулак, по дороге в село Алгабас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от станции Айнабулак, в 1 км от дороги в село Алгабас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Кадырбай из курганов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1,7 км от станции Айнабулак, по дороге в город Талдыкорган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станции Айнабулак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юго-западу от села Алгабас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юго-востоку от села Алгабас в 600 м к северу от фермы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юго-востоку от села Алгабас, в 700 м к востоку от реки Биже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1,8 км к юго-востоку от села Алгабас, в 500 м к северу от реки Биже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южной окраине села Алгабас, в 100 м к югу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юго-западу от села Алгабас, в 3 км к востоку от трассы Алматы - Талдыкорган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кургана,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в 300 км к югу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кургана,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22,5 км к югу от села Мукры, в 300 м к западу от трассы Алматы - Талдыкорган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юго-западу от села Алгабас, в 2,5 км к востоку от трассы Алматы - Талдыкорган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км к северо-востоку от станции Айнабулак в 100 м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северо-востоку от станции Айнабулак, в 200 м к востоку от трассы Алматы - Талдыкорган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м к юго-западу от трассы Алматы - Талдыкорган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Укрепленное поселение,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слияния рек Малой и Большой Биже в урочище Кызылтоган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2,7 км к юго-западу от с. Мукры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юго-западу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юго-западу от села Мукры, в 37 км от трассы Алматы - Талдыкорган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Горы Куйган, в 4,5 км к северо-западу от села Талапты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км к юго-западу от села Мукры в 500 м к востоку от трассы Алматы - Талдыкорган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югу от села Мукры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95 м к югу от трассы Ленина-Талапты, в 300 м к западу от плотины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и ограда,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юго-востоку от села Мамбет, в 800 м к западу от плотины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кольцевых каменных выкладки,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западу от с.Талапты в 800 м к югу от фермы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югу от села Мукры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окраине села Мамбет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юго-востоку от села Мамбет,в 4,2 км к юго-востоку от плотины, в 600 м к северо-востоку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юго-востоку от села Мамбет, в 3 км к юго-востоку от плотины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 к югу от села Мамбет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км к юго-востоку от села Мамбет, в 3,7 км к юго-востоку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400 м к западу от села Мамбет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6,4 км к юго-востоку от села Мамбет, в 300 м к юго-востоку от фермы, в 250 к северо-востоку от ЛЭП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от с. Талапты, в 6 км к юго-востоку от села Мамбет в 500 м к югу от фермы, в 125 м к северо-западу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юго-востоку село Мамбет, в 8 км к юго-востоку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северо-западу от села Талапты, в 1,5 км к северу от фермы, на берегу реки Коксу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юго-востоку от села Мамбет у плотины на берегу реки Коксу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6,5 км к юго-востоку от села Мамбет, в 5,4 км к северо-западу от села Талапты, в 4,5 км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юго-востоку от села Мамбет, в 8,4 км к северо-западу от с. Талапты, в 1,5 км выше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24,5 км к югу от села Мукры, в 100 м к западу от трассы Алматы - Талдыкорган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400 м к северо-востоку от фермы на правом берегу реки Коксу, в 1,5 км от места впадения реки Ащи-Булак в реку Коксу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Панфиловский район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 павшим в годы Великой Отечественной войне, 1967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 уй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народному художнику Казахстана А. Кастееву, 1980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 уй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Ж. Жабаева, 1975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Акжазык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павшим в Гражданской войне, 1979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Чиган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дважды Героя Социалистического Труда Н. Н. Головацкого, 1987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Молодежный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воинам-землякам, павшим в годы Великой Отечественной войне, 1985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Конур-Олен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 павшим в годы Великой Отечественной войне, 1967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Пенжим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Х. К. Кобикова, 1985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Сарыбел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 годы Великой Отечественной войны, 1968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русской церкви, 1913-1915 года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на аллее независимости, 2008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Болек батыра, 2002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Картинная галерея А. Кастеева, 2004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Ы. Алтынсарина, 1984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Д. Ракишева, 2001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Ушарал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К. Тышканбаева, 1990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Ушарал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Багай батыра, 2003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севере села Шежин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от с. Бурхан, по дороге в село Сарыбел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горный гряде между Большим и Малым Койтасом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отдельного сооружения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окраине села Баскунчи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Большой Койтас,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северо-западу урочище Большой Койтас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Большой Койтас, в 500 м к югу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 долине реки Усек,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Долине реки Усек в 3 км к югу от метеопоста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гордом Жаркент и с/о Талды (Лесновка)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группы курганов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южной окраине города Жаркент по дороге в с/о Талды (Лесновку)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кирпичный Актам,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города Жаркента по дороге в село Хоргос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10 каменных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Коктал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Шорман из группы курганов каменных,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8 км до села Коныролен, в 1,3 км от дороги из села Коктал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Шорман из группы курганов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7,5 км до села Коныролен по дороге в село Коктал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Шорман из группы каменных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км не доезжая села Коныролен по дороге в село Коктал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окраине села Коныролен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36,2 км от села Коктал, по дороге в село Коныролен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27,7 км от села Коктал вдоль дороги в село Коныролен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39,5 км от села Коктал вдоль дороги в село Коныролен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 км от села Коктал вдоль дороги в село Коныролен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41,5 км села Коктал вдоль дороги в село Коныролен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43,3 км от села Коктал вдоль дороги в село Коныролен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45,6 км от села Коктал вдоль дороги в село Коныролен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из 14 курганов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46,5 км от села Коктал вдоль дороги в село Коныролен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Курганы, эпоха бронзы 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47,5 км от села Коктал вдоль дороги в село Коныролен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 км к юго-востоку село Коныролен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Рисунки на камне,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горах Кату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из каменных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берегу реки Коктал, юго-востоку урочище Доленкор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Шорма,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км западнее села Коктал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 км от с/о Талды, в долине реки Усек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группы курганов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33 км от с/о Талды около моста через реки Усек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от с/о Талды по дороге в село Талды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от с/о Талды по дороге в село Талды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 долине р. Малый Усек,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 км к северу от с/о Талды, на берегу реки Малый Усек, в 15 км к юго-западу от метеопоста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северу от с/о Талды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 долине реки Усек,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 км севернее с/о Талды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 и могильник в долине р.Усек,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северу от с/о Талды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Малый Усек, в урочище Койтас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Выкладки каменные прямоугольные,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долине реки Малый Усек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Малый Койтас,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км западнее слияния рек Малый и Средний Усек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 Малый Койтас 11,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250 м западнее рек Малого и Среднего Усека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 долине р. Малый Усек,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150 м к северо-западу от слияния рек Малого и Среднего Усека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Большой Койтас ІҮ,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высоко-горном плато в 3,5 км северо-западу урочища Малый Койтас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от урочище Нартасты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от села Талды, по дороге в село Бурхан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от села Талды, по дороге в поселок Койтас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Найзатапкан по берегам реки Узынбулак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дороге из села Сарыбель в горы Тышкан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южной окраине села Сарыбел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10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мельницы села Сарыбель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каменных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село Сеймалы по дороге в село Садыр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мельницы села Талды и села Бурхан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каменных курганов,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Турпан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Укрепленное поселение,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Учарал на берегу реки Тентек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группы курганов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окраине села Учарал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Шиймурын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Райымбекский район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"Павшим воинам в Великой отечественной войне", 1966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"Павшим воинам в Великой отечественной войне" 1970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павшим в "Великой отечественной войне", 1980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"Ереуил тобе ерлери", героям национально-освободительного восстания, Июль 1916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местность Ереуил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"Павшим воинам в Великой отечественной войне" 1968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Какпак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"Павшим воинам в Великой отечественной войне", 1976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Какпак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Ж. Мамбетулы, 2006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Какпак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"Павшим воинам в Великой отечественной войне", 1977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Текес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"Павшим воинам в Великой отечественной войне", 1963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Нарынкол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воинов-пограничников, погибших в борьбе с басмачами /С.Я. Кузьмин 1907-1932, Е.А. Петров 1908-1931 гг./, 1928-1932 гг.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Нарынкол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Б. Сокпакбаева, 1994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Нарынкол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"Павшим воинам в Великой отечественной войне", 1966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Сарыбастау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"Павшим воинам в Великой отечественной войне", 1973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Сарыжаз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"Павшим воинам в Великой отечественной войне", 1973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Сумбе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"Павшим воинам в Великой отечественной войне", 1965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Карасаз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М. Макатаева, 1991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Карасаз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"Никто не забыт, ничто не забыто", 1975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Каркара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"Вечная слава героям павшим в боях за Родину", 1974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павшим в Великой Отечественной войне, 1975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Жаланаш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"Никто не забыт, ничто не забыто", 1974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Жылысай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"В память героям павшим в Великой отечественной войне 1941-1945 гг.", 1973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Жаланаш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"Никто не забыт, ничто не забыто", 1975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"В память воинам павшим в Великой отечественной войне", 1975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Ширганак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N 6 в, V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западу от села Актасты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ІІ-ІҮ века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на южнее села Актасты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І - ІІІ века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на юго-востоке села Актас, в ущелье Коксай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N 7 (3 кургана), V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3,6 км к востоку от села Актасты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N 8 (4 кургана), V век до нашей эры-V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3,58 км к востоку от села Актасты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N 28 Могильник, V век до нашей эры- V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2,72 км к востоку от села Актасты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N 29, V век до нашей эры- ІІ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2,8 км к востоку от с.Актасты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ограда N 6, эпоха бронзы и ранный железный век (Х-ІV века до нашей эры)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Актасты, севернее грунтовой дороги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N 6 а, V век до нашей эры- V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2,3 км к западу от села Актасты, севернее грунтовой дороги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6 б. V век до нашей эры-V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2,1 км к западу от села Актасты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N 3, V век до нашей эры- І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3,8 км к востоку-северо-востоку от села Актасты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N 5 (14 кургана и одной кольцевой жертвенной выкладки), V век до нашей эры - І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3,65 км к востоку-северо-востоку от села Актасты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N 22, V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км к востоку-северо-востоку от села Актасты к северо-востоку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N 23, V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2,85 км к востоку-северо-востоку от села Актасты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N 25, V век до нашей эры-V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км к востоку-северо-востоку от села Актасты в 0,4 км к с северо-востоку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N 26, V век до нашей эры-V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3,3 км к востоку-северо-востоку от села Актасты в 0,5 км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N 27, V век до нашей эры-V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2,7 км к востоку-северо-востоку от села Актасты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состоит из 8 курганов, V век до нашей эры-V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2,7 км к востоку от села Актасты, к югу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N 30, V век до нашей эры-V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2,62 км к востоку от с. Актасты, к северу от грунтовой дороги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N 31, V век до нашей эры-V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2,75 км к востоку от с. Актасты, к северу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N 32, V век до нашей эры-V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2,95 км к востоку от села Актасты, к северу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3, ограда 2, V век до нашей эры-V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2,92 км к востоку от села Актасты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 N 34, V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км к востоку от села Актасты, к северу от грунтовой дороги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N 35, V век до нашей эры-V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северо-востоку от с. Актасты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ІІ-ІY века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южнее с. Актас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ІІІ-Y века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южнее с. Актас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N 36, V век до нашей эры-V века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юго-востоку с. Актас, на правом берегу р. Курайлы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Актас (плита ІІ), ІІ-ІY века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южнее с. Актас, в ущелье Курайлы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Актас (плита ІІІ), ІІ-ІY века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южнее с. Актас, в ущелье Курайлы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Актас (плита ІY), ІІ-ІY века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южнее с. Актас, в ущелье Курайлы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Актас І,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вглубь ущелья Курайлы с. Актасты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Актас ІІ,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на юго-востоке от села Актас у входа в ущелье Коксай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 І,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на юго-востоке от села Актасты у входа в ущелье Коксай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Аспанкора, І-ІІІ века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восточнее от села Актасты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ІІІ-Y века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юго-востоку села Актас, на правом берегу р. Курайлы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N 37, V век до нашей эры-V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4,9 км к востоку от села Актасты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N 38, V век до нашей эры-V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км к юго-востоку от села Актасты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V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1,28 км к юго-востоку от села Актасты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N 22, V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км к северо-востоку от села Актасты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N 23, V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2,85 км к востоку-северо-востоку от села Актасты к северо-востоку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N 24, V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2,7 км к вотоку-северо-востоку от с. Актасты к северу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 ІY, ІІ-ІY века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южнее с. Актас, в ущелье Курайлы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Курайлы ІY, ІІІ-V века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юго-востоку с. Актас на правом берегу р. Курайлы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 ІІІ, ІІ-ІV века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южнее села Актасты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8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700 м южнее с. Актасты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югу от с. Актасты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3,62 км к востоку от с. Актасты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"Аксай", ІІІ века до нашей эры-ІІІ века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 км от с. Аксай по обе стороны дороги через с. Ават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2,7 км к югу от с. Аксай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южнее от с. Аксай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состоит из 7 надмогильных сооружений, Y век до нашей эры-І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к востоку северо-востоку от с. Актасты, к северо-востоку от кладбища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состоит из 9 курганов, Y век до нашей эры-Y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3,1 км к востоку от с. Актасты, к северу от грунтовой дороги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Y век до нашей эры-І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км к востоку от с. Актасты, по обе стороны грунтовой дороги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 выкладка, Y век до нашей эры, ограда Y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3,38 км к востоку от с. Актасты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Кольцевая и прямоугольная выкладки, Y век до нашей эры–Y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3,4 км к востоку от с. Актасты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Y век до нашей эры-Y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65,5 км к востоку-юго-востоку от села Актасты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состоит из 5 курганов, Y век до нашей эры-І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2,65 км к востоку-северо-востоку от села Актасты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состоит из 3 курганов, Y век до нашей эры-І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2,7 км к востоку-северо-востоку от села Актасты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Y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2,7 км к востоку от села Актасты к северо востоку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состоит из 2 курганов и оград, Y век до нашей эры-Y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2,7 км к востоку северо-востоку от села Актасты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состоит из 4 курганов, Y век до нашей эры-Y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2,7 км к востоку от села Актасты, к югу от грунтовой дороги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Y век до нашей эры-І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3,58 км к востоку от села Актасты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Y век до нашей эры-І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западу от села Актасты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Y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востоку-северу от с. Актасты, к северо-востоку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состоит из 2 курганов, Y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2,6 км к востоку-северо-востоку от села Актасты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состоит из 5 курганов, Y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1,31 км к юго-востоку от села Актасты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состоит из 2 курганов, Y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западу от села Актасты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Y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южнее села Актасты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западу от 195 км трассы Алматы-Нарынкол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3км к югу от села Аксай, на трассе правого берега р. Бургенсай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югу от с. Аксай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югу от с. Аксай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к востоку от с. Аксай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км от с. Акбеик, по правую сторону дороги в с. Сарыжаз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2,6 км до бывшего с. Жуантобе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с. Жуантобе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 поселение,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югу от опытного хозяйства с. Тасашы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N 92, V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на юго-западе от с. Каркара, в 180 м на восток с. Кеген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р. Каркара, в 1 км к западу от реки, в 1,5 км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р. Каркара, в 1 км к западу от полевого стана N 1 Джарсайского отделения села "Каркаринский"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N 90, V век до н.э.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на юг от 3-ей фермы с. Каркара, 400 м на восток от базы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N 91, V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на восток от фермы Каркаринской, 4,5 км северо-востоку с. Кеген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N 93, V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на юго-запад от молочной фермы с. Каркара, в 25 м от проселочной дороги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N 50, V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Кулыктау, в 2,3 км к юго-востоку от с. Узун-Булак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состоит из 2 курганов, V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Кулыктау, в 3 км к юго-востоку от с. Узун-Булак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состоит из 4 курганов, V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Кулыктау, в 2 км к юго-востоку от с. Узун-Булак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состоит из 3 курганов, V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Кулыктау, в 2,7 км к югу от с. Узун-Булак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состоит из 2 курганов, V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Кулыктау, в 3,2 км к юго-востоку от с. Узун-Булак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состоит из 2 курганов, V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Кулыктау, в 3,5 км к юго-востоку от с. Узун-Булак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3,7 км юго-востоку с. Узун 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состоит из 14 курганов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р. Каркара, в 1 км к западу от полевого стана Джарсайского отделения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N 82, V век до нашей эры-V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Кольсай, в 1,5 км на север р. Кольсай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V век до нашей эры-V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Кольсай, в 100 метрах к западу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состоит из 15 курганов, V век до нашей эры-V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Кольсай, в 1,5 км к югу от Кольсайского лесничества, на трассе правого берега р. Кольсай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состоит из 5 курганов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Кольсай, в 1 км на юг от Кольсайского лесничества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состоит из 14 курганов и 6 оград, V век до нашей эры-V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на запад от Кольсайского лесничества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состоит из 3 курганов, V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на запад от Кольсайского лесничества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 к западу от с. Тасашы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км к северо-востоку от с. Кеген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юго-востоку от с. Кеген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 км к северу от с. Кегень по обе стороны дороги в с. Чунджа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21 кургана,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от с. Аксай в с. Кеген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км от с. Аксай по обе стороны дороги в с. Кеген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от с. Аксай по обе стороны дороги в с. Кегень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км от с. Аксай по дороге в с. Кегень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31 кургана,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2,8 км от с. Аксай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1,7 км от с. Аксай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с. Аксай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 от с. Какпак, по левую сторону дороги в с. Нарынкол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10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 км от с. Какпак по правую сторону дороги в с. Сарыжаз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от с. Какпак по правую сторону дороги в с. Сарыжаз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42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км от с. Какпак по обе стороны дороги в с. Сарыжаз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от с. Какпак по обе стороны дороги в с. Сарыжаз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12,5 км от с. Кеген по левую стороны дороги в с. Акбеик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17,5 км от с. Кеген по левую сторону дороги в с. Акбеик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сооружения,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от Кеген, по дороге в с. Каркара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2,3 км от с. Кеген по правую сторону дороги в с. Чунджа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км от с. Кеген, по левую сторону дороги в с. Чунджа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км от с. Кеген, в 2,5 км от дороги в с. Чунджа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от с. Кеген, в 0,5 км вправо от дороги в с. Чунджа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р. Кеген, в окрестностях Кегенского Арасана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востоку от с. Кеген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26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с. Кеген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от с. Кеген по дороге в с. Каркару в 1,5 км от правого берега р. Кеген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13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от с. Кеген по дороге в с. Каркару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от с. Кеген по дороге в с. Каркару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 км от с. Кеген по правую сторону дороги в бывшее с. Акбеик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Кават, ІІІ век до нашей эры-ІІІ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с. Кават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стороне бывшего с. Кават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южной окраине бывшего с. Кават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км северо-востоку от с. Кеген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окраина с. Кеген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м на запад от с. Кеген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стелла, тюркское время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востоку от с. Кеген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Выработки на медь,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северо-востоку от с. Кеген в верховьях р. Темирлик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Выработки на медь,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к северо-востоку от с. Кеген в верховьях р. Кенбулак и Туюксу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Изображения наскальные,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северо-востоку от с. Кеген в верховьях р. Кенбулак и Туюксу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состоит из 4 курганов, V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Кулыктау 3,7 км к юго-востоку от с. Узунбулак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N 86, V век до нашей эры-І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на северо-запад от с. Минжылкы и с. Каркара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состоит из 3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западнее с. Минжылкы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N 87, V век до нашей эры -І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на северо-запад от с. Минжылкы и Каркара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Курганы N 89, V век до нашей эры-І век нашей эры 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на запад от с. Минжилкы, в 23 м к западу от дороги идущей от 3-ей фермы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N 94, V век до нашей эры-І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350 м юго-востоку с. Минжылкы, в 60 м к востоку от дороги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N 85, V век до нашей эры-І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западу от с. Минжылкы 24 км к западу в село Каркаринский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состоит из 5 курганов, V до нашей эры-Y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западу от с. Минжылкы 24 км к западу в село Каркаринский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V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от с. Нарынкол, по обе стороны дороги в с. Талдыбулак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V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от с. Нарынкол, по правую сторону в с. Талдыбулак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38 курганов, V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3 км до села Нарынкол по правую сторону дороги из села Текес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V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западу от села Нарынкол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V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от с. Нарынкол, 0,5 км слева от дороги в с. Талдыбулак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востоку От поселка Туменбай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северо-востоку от с. Октябрь в горах Болтады на высоте 2286 км над уровнем моря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Погребальные сооружения,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впадения р. Тулькубулак в р. Чилик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45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2 км от с. Текес по левую сторону из с. Сарыжаз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с. Текес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Изображения наскальные,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левого притока р. Чилик в урочище Торайгыр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северу от с. Тогуз-Булак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600 м к востоку от с. Тогуз-Булак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югу от с. Тогуз-Булак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востоку от с. Тогуз-Булак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км к северо-востоку от с. Тогуз-Булак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окраина с. Тогуз-Булак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Выработки на свинец и медь,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с. Узунбулак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Узунбулак на сопке, в 600 м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состоит из 4 курганов, V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600 метрах к северо-востоку от с. Узунбулак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Узунбулак в южной части улицы (им. К. Маркса)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состоит из 5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Узунбулак в южной части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м восточнее села Узунбулак на правом берегу реки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с.Узунбулак в 200 м восточнее села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с.Узунбулак в 500 м юго-востоку села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югу от с. Узунбулак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Одиночная ограда,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югу от села Узун-Булак, у подножия гор Кулык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 к югу от с. Узун-Булак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состоит из 5 цепочек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400 м к западу от с. Узун-Булак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750 м юго-западу с. Узун-Булак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800 м с. Узун-Булак, у подножия гор Кулык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южнее с. Узун-Булак, на вершине гряды гор Кулык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югу от с. Узун-Булак, у подножия гор Кулыктау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от с. Сарыжаз левую сторону дороги с. Каркара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17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от с. Сарыжаз по обе стороны дороги с. Каркара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12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от с. Сарыжаз по правую сторону дороги с. Каркара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 км от с. Сарыжаз по левую сторону дороги с. Нарынкол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24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от с. Сарыжаз по обе стороны дороги в с. Нарынкол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 км от с. Сарыжаз по левую сторону дороги с. Нарынкол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 км от с. Сарыжаз по левую сторону дороги с. Нарынкол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15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с. Сарыжаз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от с. Сарыжаз по правую сторону дороги в с. Нарынкол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45 курганов,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от с. Сарыжаз по левую сторону дороги в с. Нарынкол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 км от с. Сарыжаз по левую сторону дороги в с. Нарынкол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сооружения,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р. Тау-Чилик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Выработки на медь,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с. Туюк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плавильной печи,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с. Туюк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Надписи на камнях,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Ширганак, в долине р. Ирсу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бабы,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Ширганак, в долине р. Ирсу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Средневековое неукрепленное поселение,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Ширганак, на берегу р. Ширганак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р. Чилик, между правым ее притоками Саты и Кенсай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Саркандский район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воинам-землякам, павшим в годы Великой Отечественной войне, 1985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Койлык (Антоновка)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музей имени М. Толебаева, 1994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Лепсы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"Славы", 1975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Лепсы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Мукана Толебаева, 1994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Лепсы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Котен-тауип, 1994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км трассы Лепсы-Кабанбай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М. Тынышбаева, 1993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М.Тынышбаева, 2007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Сарканд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воинам-землякам, павшим в годы Великой Отечественной войне, 1975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Сарканд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на могиле Героя Советского Союза В. Беленко, 1960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Екиаша (Покатиловка)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борцов, павших за установление Советской власти, 1952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Тополевка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Тасарык,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западнее с. Абай в 600 м западнее фермы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северо-западу с. Абай, в 700 м западнее шоссе Саркан-Койлык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дороге от 51 разьезда в с. Кокжиде, около перевала станции Арганты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от с. Койлык вдоль дороги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Антоновские городища,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с. Койлык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от с. Койлык на берегу р. Лепсы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с. Койлык вдоль дороги в с. Кызылкайын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 км от с. Койлык вдоль дороги в г. Саркан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21 км от с. Койлык вдоль дороги в г. Саркан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 км от с. Койлык вдоль дороги в г. Саркан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"Койлык",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Койлык в 5 км восточнее села ГРЭС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42 км до ст. Лепсы вдоль дороги из с. Кызылкайын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29 км до ст. Лепсы вдоль дороги из с. Кызылкайын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37 км шоссе ст. Лепсы с. Коктерек (Горького) в 30 м ниже трассы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в востоку от города Сарканда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от г. Сарканда вдоль дороги в с. Екиаша (Покатиловка)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6,3 км от г. Сарканда вдоль дороги в с. Екиаша (Покатиловка)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западнее г. Сарканда в 400 м южнее трассы Саркан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Буддийский храм "Койлык",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г. Саркан, в 500 м. южнее трассы Саркан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 Хорезмшаха Мухамедбай Текеша,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Тополевка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Средневековое укрепленное поселение,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с. Черкасского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Талгарский район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 односельчанам погибшим в Великой Отечественной войне, 1965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трасса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 односельчанам павшим в Великой Отечественной войне, 1965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Бельбулак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Д.А. Конаева, 2003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Гульдала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погибшим при репрессий, 2001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воинам-односельчанам, погибшим в Великой Отечественной войне 1941-1945 гг., 1983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воинам односельчанам, 1965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Кызыл-Ту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воинам-односельчанам, погибшим в Великой Отечественной войне 1941-1945 гг., 1980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Красное поле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павшим в Великой Отечественной войне, 1975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Ключи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И.В. Панфилова, 1978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Панфилова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 односельчанам павшим в Великой Отечественной войне, 1978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Панфилова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борцам за Советскую власть, 1967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воинам-односельчанам, погибшим в Великой Отечественной войне, 1941-1945 гг., 1985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с портретом Д. Джабаева /в честь первого айтыса акынов/, 1958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Т. Рыскулова, 1998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борцам за установление Светской власти в Семиречье, 1958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тракт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 28 гвардейцам Панфиловцам, 1978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тракт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 односельчанам, 1975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Тункурус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Мичурина, 1972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Луч Востока, VІ-ІІІ века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6,1 км от г. Алматы, по правую сторону дороги в г. Талгар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3,6 км. от г. Алматы, по левую сторону дороги г. Талгар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км. от г. Алматы, по правую сторону дороги г. Талгар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км. от г. Алматы, по левую сторону дороги г. Талгар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Луч Востока І, VІ-І века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км. от г. Алматы, по обе стороны дороги в г. Талгар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Капчагайский в 6 км. к востоку от совхоза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Капчагайский в 6 км 500 м. к северо-востоку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9 курганов, І тысячалетие до нашей эры-І тысячалетие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северо-востоку от с. Капчагайский у подножья Чулакских гор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250 м к северо-востоку от села Капчагайский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Поселение, ІІІ-ІІ века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окраина с. Кызыл-Ту 4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Поселение, ІІІ-ІІ века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Ю.Ц.У. с. "Панфиловский", 0,6 м СЗ пересечен БАК(а) с автотрассой с. Панфиловский-Алатау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 Первого Бесшатырского кургана, V век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70 км на восток от с. Шенгельды, у входа в ущелье Шылбыр, гор Тельшалгыр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Чингельдинское городище, ІХ-ХІІ века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с. Шенгельды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изображение Теректы, конец І тысячалетия до нашей эры-І тысячалетие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130 км к западу от с. Шенгельды в горах Чулактау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Капчагай, ІІІ-ІІ века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Урочища Уч-Сай, на южном берегу Капчагайского водохранилища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р. Или в 24 км от платины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12 курганов,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р. Или в 30 км от платины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р. Или в 30,8 км от платины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р. Или в 32,4 км от платины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р. Или в 32,9 км от платины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р. Или в 15 км от платины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р. Или в 16,9 км от платины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р. Или в 19,3 км к востоку от платины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34 курганов,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р. Или в 19 км к востоку от платины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Поселения, эпоха бронзы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р. Или в 12 км от платин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Тамгалы-Тас ІІ, рубеж новой эры-первый век новой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0,4 км до с. Кызыл Кайрат, по правую сторону дороги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Коскудук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состоит из 6 курганов, ҮІ-ІІІ века до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0,4 км до с. Кызыл Кайрат, по правую сторону дороги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23 курганов,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0,7 км до г. Талгара по обе стороны дороги из с. Кызыл-Кайрат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с. Кызыл-Кайрат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14 курганов,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км. от с. Кызыл-Кайрат, по правую сторону дороги г. Талгар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18 курганов,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1,8 км. от с. Кызыл-Кайрат, по правую сторону дороги г. Талгар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Неукрепленные поселения,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4 км до г. Талгар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северу от г. Талгара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Укрепленные поселения, средневековье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Шенгельды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Рудные выроботки, средневековье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Шенгельды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І тысячалетие до нашей эры-І тысячалетие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подножья гор. Чулак, в 300 метрах к югу, в 5 км северо-востоку совхоза Капчагайский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Уйгурский район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землякам воинам павшим в Великой Отечественной войне, 1978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Ават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уйгурского поэта Изима Искендирова, 1965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Ават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землякам павшим в Великой Отечественной войне, 1973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Актам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"Славы" землякам павшим в Великой Отечественной войне, 1975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Большое Аксу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воинам-землякам, павшим в Великой Отечественной войне, 1987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Дубин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землякам павшим в Великой Отечественной войне, 1967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Дехкан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землякам павшим в Гражданской и Великой Отечественной войне, 1967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Кетмень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воинам-землякам, павшим в Великой Отечественной войне, 1987 год 1985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Кольжат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землякам воинам павшим в Великой Отечественной войне, 1973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Кыргызсай (Подгорное)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землякам павшим в Великой Отечественной войне, 1974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Сумбе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землякам воинам павшим в Великой Отечественной войне, 1970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Тегермень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“Славы” землякам павшим в Великой Отечественной войне, 1972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Чунджа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воинам-землякам, павшим в Великой Отечественной войне, 1988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Чарын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от с. Ардолайты ІІ по левую сторону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южной окраине в с. Малый Ашинаха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4,9 км от Малый Ашинаха, по левую сторону дороги в с. Большого-Ашинаха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34 курганов,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км до с. Малый Ашинаха, по обе стороны дороги из Большого-Кетмень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66 курганов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0,5 км до с. Будды по правую сторону дороги из с. Тигермень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74 курганов,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1 км до с. Актам, подороге село Будуты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34 курганов,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2,8 км до с. Актам, по обе стороны дороги в с. Долайты 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100 км до с. Ават по правую сторону дороги из с. Долайты 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с. Ават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14 курганов,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км к северо-востоку с. Большой Ашинаха по левую сторону дороги в с. Дубун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15 курганов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4,4 км до с. М/Кетмень по правую сторону дороги из с. Шункур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 км от с. Большой Кетмень по правую сторону дороги в с. Малый Ашинаха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3,3 км до с. Малый Ашинаха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р. Или, 28 км от впадения р. Сарышаган в р. Или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 км от с. Добын по левую сторону дороги в с. Чунджа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14 курганов,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юго-западу от с. Дардамты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72 каменных курганов,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м. от с. Дардамты, по обе стороны дороги в с. Шункур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км от с. Долайты І по левую сторону дороги в с. Актам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239 курганов,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и северной окраинах с. Долайты І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67 курганов,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южной окраинах с. Долайты 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137 курганов,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с. Подгорное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Сумбе, ІХ-ХІІІ века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Сумбе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от с. Ташкарасу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с. Тигермень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от с. Тимирлик-по правую сторону дороги в с. Чунджа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13,2 км от с. Чунджа по правую сторону дороги в г. Алма-Ата, через урочище Сары-Тогай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Сарытогай, І-ІІ век до нашей эры-ІІ век нашей эры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18,2 км западнее с. Шонжы по правую сторону дороги в г. Алма-Ату через урочище Сары-Тогай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Изображения наскальные, ранний железный 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ущельях хребта Кетмень, на правом берегу р. Шалкудусу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Талдыкорган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Славы, 1968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отдыха и культуры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Акын Сара, 1993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Акын Сара, около ресторана "Шаган"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защитникам Родины, 1922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Литературный музей И. Жансугурова, 1905-1907 гг. (Бывший штаб красногвардейского отряда И.Е. Мамонтова)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239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Г. Орманова, 2008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пересечений улиц Тауельсиздик и Г. Орманова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Галерея изобразительного искусства, (Здание дома пионеров), 1954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27 "А" (Октябрьская)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областной библиотеки им. С. Сейфуллина, 1982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Тауелсиздик, 91/99 (Ленина)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Майстрюку и его боевым друзьям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отдыха и культуры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"Yш бәйтерек" 2006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Тауелсиздик, 126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Кабанбай батыра, 2009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Тауелсиздик, на восточной окраине города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И. Жансугурова, 1994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Жансугурова, на территорий ЖГУ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К. Жалаира, 2008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входе в город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Текели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погибшим в годы Великой Отечественной войне, 1984-1985 гг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Наскальное изображение "Будда", Х-ХII века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 Коринское ущелье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Капчагай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 односельчанам павшим в Великой Отечественной войне, 1975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Шенгельды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Д.А. Конаева, 2000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Капшагай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Славы, 1992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Капшагай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С. Сейфуллина, 2000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Ж. Жабаева, 2000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Жабаева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А. Кунанбаева, 2000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Ш.Валиханова, 2000 год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микрарайон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урочища Тамгалы-Тас І-ІІ, эпоха раннего железа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от плотины вниз по течению р. Или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