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4460" w14:textId="6074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мая 2010 года N 69. Зарегистрировано Департаментом юстиции Алматинской области 18 июня 2010 года N 2054.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приватизации",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 коммунальной собственности, подлежащих приватизации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Такенова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перечня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подлежащих приватизации"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69 от 18 мая 2010 г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автотранспортных средств коммунальной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приватизации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761"/>
        <w:gridCol w:w="3717"/>
        <w:gridCol w:w="4421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091 CD, 2000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ГАЗ-31022, г/н В 126 АА, 1993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ГАЗ-3110101, г/н В 127 ВВ, 2001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г.н В 063 СD, 2000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ГАЗ-310290, г/н В 127 АА, 1993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п.Отеген батыр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 г.н В 628 ВЕ, 2000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Opel Kadet, г/н В 573 АТ, 1985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"Ақсу өңірі"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Audi-100, г/н В 894 ВР, 1989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газета "Ақсу өңірі"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УАЗ-3962, г/н В 969 АХ, 1994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УАЗ-396202-016, г/н В 043 ВL, 2002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с.Голубиновка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Nissan Maxima, г/н В 826 АW, 1998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п.Жансугурова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ВАЗ-21060, г/н В 607 ВЕ, 2003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с.Кегень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газета "Хан тәңірі"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282 ВВ, 2001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ГАЗ-3110101, г/н В 119 ВВ, 2001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ГАЗ-3110, г/н В 129 АW, 1998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УАЗ-3962, г/н В 812 АТ, 1995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"Саманд", г/н В 187 ВВ, 2003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ГАЗ-322130, г/н В 189 АА, 2000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ГАЗ-3110, г/н В 744 ВY, 2001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г.Жаркент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735 ВY, 2000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г.Жаркент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ГАЗ-3110-411, г/н В 730 ВY, 2001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г.Жаркент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Пежо "Саманд", г/н В 830 АS, 2003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г.Жаркент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ВАЗ-21099, г/н В 927 АЕ, 2000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г.Жаркент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ВАЗ-21051, г/н В 866 АТ, 1992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г.Жаркент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ГАЗ-3110411, г/н В 882 ВЕ, 1999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г.Жаркент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ГАЗ-2705-44, г/н В 688 АТ, 2000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"Камкор""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541 АТ, 2000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с.Кабанбай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"Сельская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с.Кабанбай"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411, г/н В 065 СS, 1999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411, г/н В 196 АS, 2000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с.Чунджа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отдел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ГАЗ-330273-28, г/н В 206 ВV, 2007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с.Кеген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ГАЗ-3110, г/н В 785 АS, 2000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п.Балпык би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района"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ВАЗ-2110, г/н В 496 АҒ, 2000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411, г/н В 901 АЕ, 2001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397 ВВ, 2001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с.Кеген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ВАЗ-21213, г/н В 401 ВВ, 2001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с.Кеген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УАЗ-3962, г/н В 883 АХ, 2001 г.в.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г.Есик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