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a3d" w14:textId="a4c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пользование водными ресурсами из поверхностных источников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16 июня 2010 года N 34-202. Зарегистрировано Департаментом юстиции Алматинской области 19 июля 2010 года N 2056. Утратило силу решением Алматинского областного маслихата от 25 июля 2018 года № 34-176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25.07.2018 </w:t>
      </w:r>
      <w:r>
        <w:rPr>
          <w:rFonts w:ascii="Times New Roman"/>
          <w:b w:val="false"/>
          <w:i w:val="false"/>
          <w:color w:val="ff0000"/>
          <w:sz w:val="28"/>
        </w:rPr>
        <w:t>№ 34-176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пользование водными ресурсами из поверхностных источников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16 июня 2010 года N 34-202 "Об установлении ставок платы за пользование водными ресурсами из поверхностных источников Алматинской 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решением маслихата Алматинской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Алматинской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2071"/>
        <w:gridCol w:w="2707"/>
        <w:gridCol w:w="4944"/>
      </w:tblGrid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тиын/куб.метр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тиын/куб.метр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тиын/куб.метр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тиын/куб.метр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тиын/кВт. час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тиын/тыс.км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