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9708" w14:textId="d429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собственности, подлежащих передачи по предварительным стадиям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июля 2010 года N 103. Зарегистрировано Департаментом юстиции Алматинской области 20 августа 2010 года N 2057.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коммунальной собственности подлежащих передачи по предварительным стадиям приватизации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Такенова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коммунальной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 по предварительным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стадиям приватизации"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103 от 12 июля 2010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 коммунальной собственности подлежащих</w:t>
      </w:r>
      <w:r>
        <w:br/>
      </w:r>
      <w:r>
        <w:rPr>
          <w:rFonts w:ascii="Times New Roman"/>
          <w:b/>
          <w:i w:val="false"/>
          <w:color w:val="000000"/>
        </w:rPr>
        <w:t>
передачи по предварительным стадиям приватизации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573"/>
        <w:gridCol w:w="3573"/>
        <w:gridCol w:w="43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Матай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Аксуского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комплекс бывшего военного городка N 5 войсковой части 1081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город Учарал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Алакольского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музыкальной школы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село Кабанбай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 образования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сельской конторы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село Карой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Балхашского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поселок Отеген батыр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"Центральная районная больница Илийского района"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жилых домика, кошара, столовая полевая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Каскеленский участок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образования "Талгарский колледж агробизнеса и менеджмента"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учебно - лабораторный корпус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 село Шамалган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"Шамалганский водно-хозяйственный колледж"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мастерской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 село Шамалган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"Шамалганский водно-хозяйственный колледж"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склада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 село Шамалган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"Шамалганский водно-хозяйственный колледж"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столярной мастерской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 село Шамалган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"Шамалганский водно-хозяйственный колледж"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комплекс бывшего ракетно-зенитного полка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поселок Сарыозек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Кербулакского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школы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село Жоламан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Кербулакского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продуктовый магазин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село Жоламан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Кербулакского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кафе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село Сарыбулак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Кербулакского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площадью 4,1 кв.м., находящегося в здании бывшего быткомбината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поселок Сарыозек, улица Рыскулова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Кербулакского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школы им. 30 лет Казахстана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село Надрызбек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"Муканчинская средняя школа"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Котельная, мастерская, склад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город Жаркент, улица Головацкого, 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им. Ч.Валиханова"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инфекционного отделения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село Коктал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"Коктальская сельская больница"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фермы для крупно-рогатого скота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село Кокпияз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Райымбекского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фермы для крупно-рогатого скота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село Каркара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Райымбекского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фермы для крупно-рогатого скота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село Талды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Райымбекского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конной базы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село Жылысай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Райымбекского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машинно-тракторной мастерской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село Шатырбай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Саркандского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центральной котельной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село Карабогет, улица Тынышбаева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Саркандского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торгового центра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село Карабогет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Саркандского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быткомбината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село Карабогет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Саркандского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стригального пункта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село Карабогет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Саркандского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молочного пункта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село Карабогет, улица Корган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Саркандского района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Двухкомнатное помещение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 4 микрорайон, дом 27 "а"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Капшагай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отдыха "Боктер"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Капчагай побережье Капчагайского водохранилище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Капшагай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Майстрюк, дом 117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государственное коммунальное предприятие "Талдыкоргантеплосервис"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котельной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Рылеева, дом 29 "б"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государственное коммунальное предприятие "Талдыкоргантеплосервис"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единиц автомашины КАМАЗ предназначенные для перевозки жидкого топлива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Алматинское областное управление энергетики и коммунального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