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7d08" w14:textId="0357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октября 2010 года N 142. Зарегистрировано Департаментом юстиции Алматинской области 19 ноября 2010 года за N 2061. Утратило силу - Постановлением акимата Алматинской области от 13 января 2012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13.01.2012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пункта 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2010-2011 учебный год, финансируемый за счет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специалистов с техническим и профессиональным, послесредним образованием на 2010-2011 учебный год по направлениям "Дорожной карты", финансируемый за счет республиканских целевых текущих трансфертов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Алматинской области (Базаркулова Л.Т.) совместно с управлением экономики и бюджетного планирования Алматинской области (Сатыбалдина Н.Т.) привести в соответствие план финансирования организаций технического и профессионального образования согласно утвержденного плана приема на 2010-2011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Алматинской области (Базаркулова Л.Т.) обеспечить реализацию государственного образовательного заказа на подготовку специалистов в учебных заведениях технического и профессионального образования на 2010-2011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 сентября 2009 года N 143 "Об утверждении государственного образовательного заказа на подготовку специалистов в учебных заведениях технического и профессионального образования на 2009-2010 учебный год" (зарегистрировано в Реестре государственной регистрации нормативных правовых актов 9 сентября 2009 года N 2038 и опубликовано 20 октября 2009 года в газетах "Жетісу" N 117 и "Огни Алатау" N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2010-2011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октября 2010 года N 142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2010-2011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93"/>
        <w:gridCol w:w="1873"/>
        <w:gridCol w:w="835"/>
        <w:gridCol w:w="2373"/>
        <w:gridCol w:w="2053"/>
      </w:tblGrid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г.Талдыкоргана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(радио-,теле-,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видео-)"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 с. Ушконыр Карасайского района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"Столяр строительный"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 г. Талдыкоргана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"Токарь"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4 г.Талгара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электрооборудования"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г. Ушарал Алакольского района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6 им. Жамбыла с. Узынагаш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 с.Шелек Енбекшиказахского района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 с. Сарыжаз Райымбекского района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 с. Шонжы Уйгурского района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с. Баканас Балхашского района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 им.С.Жандосова г.Каскелен Карасайского района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 с.Капал Аксуского района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 г.Алматы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Портье, 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Швейцар, 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( 0508012 Повар, 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Официант, 0508052 Бармен)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– 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(1211062 Портной, 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"Хлебопекарное, 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 (121914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Пекарь, 121915 Тестовод,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тесторазделочных машин)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 г.Сарканда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"Мастер по 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15 с.Токжайлау Алакольского района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 с.Бастобе Каратальского района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17 г.Текели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 1 Портье, 050704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 г.Жаркента Панфиловского района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"Мастер по ремонту кузовов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электрооборудованию"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 г.Талдыкоргана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-оформительских работ"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 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"Штукатур"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"Комплектовщик мебели"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 г.Капшагая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(0507011 Портье, 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 п. Жансугурово Аксуского района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электронно-вычислительных машин"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22 ст.Коксу Коксуского района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23 с.Жаланаш Райымбекского района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экономический колледж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"Производство пива,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и спиртных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"Начальное 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-25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"Переводческое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"Начальное 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и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"Переводческое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 колледж культуры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"Библиотечное дело"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 профилю)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гуманитарный колледж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"Начальное 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 (по профилю)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"Финансы" 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 им. М. Бейсебаева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 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"Агрономия"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"Механизация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музыкальный колледж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эстрады" 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"Финансы" 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"Учет и аудит"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"Хлебопекарное 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"Производство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"Производство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продуктов"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юридический колледж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"Правоведение"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 колледж водного хозяйства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"Землеустройство"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ресурсов" (по отраслям)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Жетысуского 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им.И.Жансугурова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 и обучение"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"Начальное образование"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на подготовку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2010-2011 учебный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октября 2010 года N 142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2010-2011 учебный год по направлениям "Дорожной</w:t>
      </w:r>
      <w:r>
        <w:br/>
      </w:r>
      <w:r>
        <w:rPr>
          <w:rFonts w:ascii="Times New Roman"/>
          <w:b/>
          <w:i w:val="false"/>
          <w:color w:val="000000"/>
        </w:rPr>
        <w:t>
карты"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"/>
        <w:gridCol w:w="4553"/>
        <w:gridCol w:w="510"/>
        <w:gridCol w:w="861"/>
        <w:gridCol w:w="3"/>
        <w:gridCol w:w="2413"/>
        <w:gridCol w:w="2173"/>
        <w:gridCol w:w="1713"/>
      </w:tblGrid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 г.Талдыкоргана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 с.Ушконыр Карасайского района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3 г.Талдыкоргана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5 г.Ушарал Алакольского района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7 с.Шелек Енбекшиказахского района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8 с.Сарыжаз Райымбекского района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9 с.Шонжы Уйгурского района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10 с.Баканас Балхашского района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11 им.С.Жандосова г.Каскелен Карасайского района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элекрооборудования"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12 с.Капал Аксуского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13 г.Алматы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– 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"Портной"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14 г.Сарканда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16 с.Бастобе Каратальского района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18 г.Жаркента Панфиловского района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19 г.Талдыкоргана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20 г.Капшагая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"Повар-бармен"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N 21 п.Жансугурово Аксуского района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"Электрогазосварщик"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гуманитарно-технический колледж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гуманитарно-экономический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сельскохозяйственный колледж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"Столяр строительный"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"Штукатур"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колледж агробизнеса и менеджмента им. М. Бейсебаева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политехнический колледж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системы" (по 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экономико-технологический колледж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связь"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Жетысуского 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им.И. Жансугурова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"Перспектива"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"Слесарь-сантехник"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"Карамельщик"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г.Есик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"Парикмахер-модельер"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"Электрик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Е. Нурбеков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