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825c" w14:textId="95f8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25 декабря 2009 года № 25-3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31 марта 2010 года N 27-4. Зарегистрировано Управлением юстиции города Тараз Жамбылской области 08 апреля 2010 года за № 100. Прекращено действие по истечении срока, на который решение было принято (письмо Департамента юстиции Жамбылской области от 11.03.2013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Департамента юстиции Жамбылской области от 11.03.2013 года № 2-2-17/388).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статьи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Таразского городского маслихата от 25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2010-2012 годы» (зарегистрировано в Реестре государственной регистрации нормативных правовых актов за № 6-1-96, опубликовано 27 января 2010 года в газете «Жамбыл Тараз»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«12299001» заменить цифрами «13058174»;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«2914562» заменить цифрами «2993072»;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«8524415» заменить цифрами «9205078»;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«12626001» заменить цифрами «13414939»;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«-327000» заменить цифрами «-356765»;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«327000» заменить цифрами «356765»;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цифру «0» заменить цифрами «29765».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государственной регистрации в органах юстиции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Таразского городского маслихата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Булекбаев                               У. Байшигашев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27-4 от 31 марта 2010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25-3 от 25 декабря 2009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47"/>
        <w:gridCol w:w="647"/>
        <w:gridCol w:w="10060"/>
        <w:gridCol w:w="173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13058174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2993072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1083746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1083746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847191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847191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136080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695020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554520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554520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9205078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9205078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9205078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51"/>
        <w:gridCol w:w="671"/>
        <w:gridCol w:w="10123"/>
        <w:gridCol w:w="180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13414939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169296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97615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94615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32969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21286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23067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6704433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1294266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1294266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5155998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4981112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174886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250570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110131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83567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56872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1370964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1281826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205666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39199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56803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52705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210597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64138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61668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3134107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2110637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854973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669664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153909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145269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520773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520773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250788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90288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179209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41329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41329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58916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58916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13544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26844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17544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41128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23956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23521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21766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902875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902875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202951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699924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144721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69352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54282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655886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655886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647003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кредитование: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-356765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бюджета: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