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fbe5" w14:textId="572fb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Таразского городского маслихата от 25 декабря 2009 года № 25-3 "О городском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14 мая 2010 года N 29-3. Зарегистрировано Управлением юстиции города Тараз Жамбылской области 24 мая 2010 года за № 104. Прекращено действие по истечении срока, на который решение было принято (письмо Департамента юстиции Жамбылской области от 11.03.2013 года № 2-2-17/388)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Департамента юстиции Жамбылской области от 11.03.2013 года № 2-2-17/388).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статьи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Таразского городского маслихата от 25 декабря 2009 года </w:t>
      </w:r>
      <w:r>
        <w:rPr>
          <w:rFonts w:ascii="Times New Roman"/>
          <w:b w:val="false"/>
          <w:i w:val="false"/>
          <w:color w:val="000000"/>
          <w:sz w:val="28"/>
        </w:rPr>
        <w:t>№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городском бюджете на 2010-2012 годы» (зарегистрировано в Реестре государственной регистрации нормативных правовых актов за № 6-1-96, опубликовано 27 января 2010 года в газете «Жамбыл Тараз» № 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цифры «13845668» заменить цифрами «13847721»;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«9992572» заменить цифрами «9994625»;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«14202433» заменить цифрами «14204486».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 к указанному решению изложить в новой редакции согласно приложению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момента государственной регистрации в органах юстиции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Секретарь Таразского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Таразского городского маслихата           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Митрофанова                             У. Байшигашев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29-3 от 14 мая 2010 года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Таразского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25-3 от 25 декабря 2009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Тараза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0"/>
        <w:gridCol w:w="642"/>
        <w:gridCol w:w="348"/>
        <w:gridCol w:w="10427"/>
        <w:gridCol w:w="201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13847721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НАЛОГОВЫЕ ПОСТУПЛЕНИЯ 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2993072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1083746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847191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161635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165004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6034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136080</w:t>
            </w:r>
          </w:p>
        </w:tc>
      </w:tr>
      <w:tr>
        <w:trPr>
          <w:trHeight w:val="75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  <w:tr>
        <w:trPr>
          <w:trHeight w:val="30" w:hRule="atLeast"/>
        </w:trPr>
        <w:tc>
          <w:tcPr>
            <w:tcW w:w="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4"/>
        <w:gridCol w:w="686"/>
        <w:gridCol w:w="686"/>
        <w:gridCol w:w="9820"/>
        <w:gridCol w:w="2084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14204486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маслихата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маслихата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финансов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7872911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5419559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5235593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183966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251036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и доставка учебников, учебно-методических комплексов для государственных учреждений образования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83567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56872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337751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1243622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1152392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184666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места жительства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Казахстана,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гг."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63160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3134107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2110637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586000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854973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669664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153909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145269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520773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31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39093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60826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теле-радиовещание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22486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902875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202951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699924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экономики и бюджетного планирования района (города областного значения)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78492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20422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58070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экспертиза технико-экономических обоснований местных бюджетных инвестиционных проектов и концессионных проектов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364047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8883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355164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-356765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 профицита) бюджета: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356765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Используемые остатки бюджетных средств 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89"/>
        <w:gridCol w:w="689"/>
        <w:gridCol w:w="9822"/>
        <w:gridCol w:w="2073"/>
      </w:tblGrid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29765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  <w:tr>
        <w:trPr>
          <w:trHeight w:val="75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