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000" w14:textId="8477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Таразского городского маслихата № 29-5 от 14 мая 2010 года "Об утверждении Правил оказания жилищной помощи малоообеспеченным семьям (гражданам)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2010 года № 36-7. Зарегистрировано Управлением юстиции города Тараз Жамбылской области 11 января 2011 года за номером 6-1-119. Утратило силу решением маслихата Жамбылской области от 28 августа 2014 года № 32-4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решением Таразского городского маслихата Жамбылской области от 28.08.2014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мая 2010 года 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городу Тараз» (зарегистрировано в Реестре государственной регистрации нормативных правовых актов за № 6-1-106, опубликовано 23 июня 2010 года в газете «Жамбыл Тараз» № 25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 по городу Тараз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«15» заменить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«Совокупный доход семьи для начисления жилищной помощи, исчисляется в порядке, определенном законодательством об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заявлений на оказание жилищной помощи производится с 1-го числа первого месяца текущего квартала до 20-го числа последнего месяца текущего квартала и назначается на целый квартал, а в случае обращения заявителя после 20 числа текущего квартала жилищная помощь назначается с 1 числа следующего месяца»;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«Суммы фактически начисленных коммунальных услуг по счетчикам индивидуального учета потребления не должны превышать установленную норму потребления по данным видам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цифры «50» заменить цифрами «80».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его первого официального опубликования и распространяется на отношения возникшие с 1 января 2011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Болысбаев                               У. Байшигашев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